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AAD9" w14:textId="294CBADC" w:rsidR="001E10EA" w:rsidRPr="00F47844" w:rsidRDefault="00000000" w:rsidP="007C4901">
      <w:pPr>
        <w:pStyle w:val="Heading2"/>
        <w:jc w:val="center"/>
        <w:rPr>
          <w:rFonts w:cstheme="majorHAnsi"/>
        </w:rPr>
      </w:pPr>
      <w:r w:rsidRPr="00F47844">
        <w:rPr>
          <w:rFonts w:cstheme="majorHAnsi"/>
          <w:sz w:val="32"/>
          <w:szCs w:val="32"/>
        </w:rPr>
        <w:t>THURSDAY, APRIL 24, 2025</w:t>
      </w:r>
    </w:p>
    <w:tbl>
      <w:tblPr>
        <w:tblW w:w="11397" w:type="dxa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3534"/>
        <w:gridCol w:w="2032"/>
        <w:gridCol w:w="1502"/>
        <w:gridCol w:w="530"/>
        <w:gridCol w:w="1590"/>
      </w:tblGrid>
      <w:tr w:rsidR="007C4901" w:rsidRPr="00F47844" w14:paraId="67A1FE9E" w14:textId="01E9E32B" w:rsidTr="00FD1760">
        <w:trPr>
          <w:trHeight w:val="576"/>
          <w:jc w:val="center"/>
        </w:trPr>
        <w:tc>
          <w:tcPr>
            <w:tcW w:w="2209" w:type="dxa"/>
            <w:vAlign w:val="bottom"/>
          </w:tcPr>
          <w:p w14:paraId="29E10230" w14:textId="6E897FAC" w:rsidR="007C4901" w:rsidRPr="00F47844" w:rsidRDefault="00F236CA" w:rsidP="00B81D1C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95783032"/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534" w:type="dxa"/>
            <w:vAlign w:val="bottom"/>
          </w:tcPr>
          <w:p w14:paraId="381DBF95" w14:textId="46282465" w:rsidR="007C4901" w:rsidRPr="00F47844" w:rsidRDefault="00F236CA" w:rsidP="00B81D1C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032" w:type="dxa"/>
            <w:vAlign w:val="bottom"/>
          </w:tcPr>
          <w:p w14:paraId="684B904B" w14:textId="2D3F8070" w:rsidR="007C4901" w:rsidRPr="00F47844" w:rsidRDefault="00F236CA" w:rsidP="00B81D1C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502" w:type="dxa"/>
            <w:vAlign w:val="bottom"/>
          </w:tcPr>
          <w:p w14:paraId="35EB6CEE" w14:textId="3FB1B03B" w:rsidR="007C4901" w:rsidRPr="00F47844" w:rsidRDefault="00F236CA" w:rsidP="00B81D1C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30" w:type="dxa"/>
            <w:vAlign w:val="bottom"/>
          </w:tcPr>
          <w:p w14:paraId="23BEBE94" w14:textId="28A9AF05" w:rsidR="007C4901" w:rsidRPr="00F47844" w:rsidRDefault="00F236CA" w:rsidP="00B81D1C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1590" w:type="dxa"/>
            <w:vAlign w:val="bottom"/>
          </w:tcPr>
          <w:p w14:paraId="04BC8FAA" w14:textId="6AAE1660" w:rsidR="007C4901" w:rsidRPr="00F47844" w:rsidRDefault="00F236CA" w:rsidP="00B81D1C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CODE</w:t>
            </w:r>
          </w:p>
        </w:tc>
      </w:tr>
      <w:bookmarkEnd w:id="0"/>
      <w:tr w:rsidR="007C4901" w:rsidRPr="00F47844" w14:paraId="6C6399B9" w14:textId="5A03B45F" w:rsidTr="00FD1760">
        <w:trPr>
          <w:trHeight w:val="576"/>
          <w:jc w:val="center"/>
        </w:trPr>
        <w:tc>
          <w:tcPr>
            <w:tcW w:w="2209" w:type="dxa"/>
          </w:tcPr>
          <w:p w14:paraId="58AF0780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7:30 AM – 8:15 AM</w:t>
            </w:r>
          </w:p>
        </w:tc>
        <w:tc>
          <w:tcPr>
            <w:tcW w:w="3534" w:type="dxa"/>
          </w:tcPr>
          <w:p w14:paraId="4DBF935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KEYNOTE: Trust: Life or Death of a Practice</w:t>
            </w:r>
          </w:p>
        </w:tc>
        <w:tc>
          <w:tcPr>
            <w:tcW w:w="2032" w:type="dxa"/>
          </w:tcPr>
          <w:p w14:paraId="4984424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Lou Graham</w:t>
            </w:r>
          </w:p>
        </w:tc>
        <w:tc>
          <w:tcPr>
            <w:tcW w:w="1502" w:type="dxa"/>
          </w:tcPr>
          <w:p w14:paraId="71EF772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Ballroom C</w:t>
            </w:r>
          </w:p>
        </w:tc>
        <w:tc>
          <w:tcPr>
            <w:tcW w:w="530" w:type="dxa"/>
          </w:tcPr>
          <w:p w14:paraId="0ABC144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90" w:type="dxa"/>
          </w:tcPr>
          <w:p w14:paraId="5B2B8404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52FEDD21" w14:textId="4F3F5984" w:rsidTr="00FD1760">
        <w:trPr>
          <w:trHeight w:val="576"/>
          <w:jc w:val="center"/>
        </w:trPr>
        <w:tc>
          <w:tcPr>
            <w:tcW w:w="2209" w:type="dxa"/>
          </w:tcPr>
          <w:p w14:paraId="440D408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8:30 AM – 12:30 PM</w:t>
            </w:r>
          </w:p>
        </w:tc>
        <w:tc>
          <w:tcPr>
            <w:tcW w:w="3534" w:type="dxa"/>
          </w:tcPr>
          <w:p w14:paraId="4B721BE4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Leadership: Mindset and Mastery</w:t>
            </w:r>
          </w:p>
        </w:tc>
        <w:tc>
          <w:tcPr>
            <w:tcW w:w="2032" w:type="dxa"/>
          </w:tcPr>
          <w:p w14:paraId="73A4DC48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Alison Lacoursiere</w:t>
            </w:r>
          </w:p>
        </w:tc>
        <w:tc>
          <w:tcPr>
            <w:tcW w:w="1502" w:type="dxa"/>
          </w:tcPr>
          <w:p w14:paraId="16A3A9E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Ballroom C</w:t>
            </w:r>
          </w:p>
        </w:tc>
        <w:tc>
          <w:tcPr>
            <w:tcW w:w="530" w:type="dxa"/>
          </w:tcPr>
          <w:p w14:paraId="1FBA8EA4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590" w:type="dxa"/>
          </w:tcPr>
          <w:p w14:paraId="4C59EEC6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55ACBED7" w14:textId="29291FDF" w:rsidTr="00FD1760">
        <w:trPr>
          <w:trHeight w:val="576"/>
          <w:jc w:val="center"/>
        </w:trPr>
        <w:tc>
          <w:tcPr>
            <w:tcW w:w="2209" w:type="dxa"/>
          </w:tcPr>
          <w:p w14:paraId="167613A2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8:30 AM – 10:15 AM</w:t>
            </w:r>
          </w:p>
        </w:tc>
        <w:tc>
          <w:tcPr>
            <w:tcW w:w="3534" w:type="dxa"/>
          </w:tcPr>
          <w:p w14:paraId="4ADBDCC2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Ensuring Safe and Effective Nitrous Oxide Delivery</w:t>
            </w:r>
          </w:p>
        </w:tc>
        <w:tc>
          <w:tcPr>
            <w:tcW w:w="2032" w:type="dxa"/>
          </w:tcPr>
          <w:p w14:paraId="6FB0CD13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Mark Donaldson</w:t>
            </w:r>
          </w:p>
        </w:tc>
        <w:tc>
          <w:tcPr>
            <w:tcW w:w="1502" w:type="dxa"/>
          </w:tcPr>
          <w:p w14:paraId="6CB8407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</w:t>
            </w:r>
          </w:p>
        </w:tc>
        <w:tc>
          <w:tcPr>
            <w:tcW w:w="530" w:type="dxa"/>
          </w:tcPr>
          <w:p w14:paraId="738F25DF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90" w:type="dxa"/>
          </w:tcPr>
          <w:p w14:paraId="29B872F3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09D43FFB" w14:textId="696CCA49" w:rsidTr="00FD1760">
        <w:trPr>
          <w:trHeight w:val="576"/>
          <w:jc w:val="center"/>
        </w:trPr>
        <w:tc>
          <w:tcPr>
            <w:tcW w:w="2209" w:type="dxa"/>
          </w:tcPr>
          <w:p w14:paraId="5F222E6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8:30 AM – 10:15 AM</w:t>
            </w:r>
          </w:p>
        </w:tc>
        <w:tc>
          <w:tcPr>
            <w:tcW w:w="3534" w:type="dxa"/>
          </w:tcPr>
          <w:p w14:paraId="3D5BC9CA" w14:textId="00781F0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Geriatric Dentistry: Fastest Growing Demographic</w:t>
            </w:r>
            <w:r w:rsidR="006F1008">
              <w:rPr>
                <w:rFonts w:asciiTheme="majorHAnsi" w:hAnsiTheme="majorHAnsi" w:cstheme="majorHAnsi"/>
              </w:rPr>
              <w:t xml:space="preserve"> - PT 1</w:t>
            </w:r>
          </w:p>
        </w:tc>
        <w:tc>
          <w:tcPr>
            <w:tcW w:w="2032" w:type="dxa"/>
          </w:tcPr>
          <w:p w14:paraId="05591B16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Lou Graham</w:t>
            </w:r>
          </w:p>
        </w:tc>
        <w:tc>
          <w:tcPr>
            <w:tcW w:w="1502" w:type="dxa"/>
          </w:tcPr>
          <w:p w14:paraId="4670C028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2</w:t>
            </w:r>
          </w:p>
        </w:tc>
        <w:tc>
          <w:tcPr>
            <w:tcW w:w="530" w:type="dxa"/>
          </w:tcPr>
          <w:p w14:paraId="6E889BF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90" w:type="dxa"/>
          </w:tcPr>
          <w:p w14:paraId="0D9935BA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1C66F053" w14:textId="40EA22BE" w:rsidTr="00FD1760">
        <w:trPr>
          <w:trHeight w:val="576"/>
          <w:jc w:val="center"/>
        </w:trPr>
        <w:tc>
          <w:tcPr>
            <w:tcW w:w="2209" w:type="dxa"/>
          </w:tcPr>
          <w:p w14:paraId="2EA72D5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8:30 AM – 10:15 AM</w:t>
            </w:r>
          </w:p>
        </w:tc>
        <w:tc>
          <w:tcPr>
            <w:tcW w:w="3534" w:type="dxa"/>
          </w:tcPr>
          <w:p w14:paraId="5E8436E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Prosthetic Update</w:t>
            </w:r>
          </w:p>
        </w:tc>
        <w:tc>
          <w:tcPr>
            <w:tcW w:w="2032" w:type="dxa"/>
          </w:tcPr>
          <w:p w14:paraId="113C22C1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Bobby Birdi</w:t>
            </w:r>
          </w:p>
        </w:tc>
        <w:tc>
          <w:tcPr>
            <w:tcW w:w="1502" w:type="dxa"/>
          </w:tcPr>
          <w:p w14:paraId="4B0DF4D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10</w:t>
            </w:r>
          </w:p>
        </w:tc>
        <w:tc>
          <w:tcPr>
            <w:tcW w:w="530" w:type="dxa"/>
          </w:tcPr>
          <w:p w14:paraId="7177CFA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90" w:type="dxa"/>
          </w:tcPr>
          <w:p w14:paraId="7143B2E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0CDB1CF1" w14:textId="4CDB8436" w:rsidTr="00FD1760">
        <w:trPr>
          <w:trHeight w:val="576"/>
          <w:jc w:val="center"/>
        </w:trPr>
        <w:tc>
          <w:tcPr>
            <w:tcW w:w="2209" w:type="dxa"/>
          </w:tcPr>
          <w:p w14:paraId="341E56ED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8:30 AM – 10:15 AM</w:t>
            </w:r>
          </w:p>
        </w:tc>
        <w:tc>
          <w:tcPr>
            <w:tcW w:w="3534" w:type="dxa"/>
          </w:tcPr>
          <w:p w14:paraId="0AF9937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Art of Effective Financial Presentations</w:t>
            </w:r>
          </w:p>
        </w:tc>
        <w:tc>
          <w:tcPr>
            <w:tcW w:w="2032" w:type="dxa"/>
          </w:tcPr>
          <w:p w14:paraId="239B467A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Deb Khedoo</w:t>
            </w:r>
          </w:p>
        </w:tc>
        <w:tc>
          <w:tcPr>
            <w:tcW w:w="1502" w:type="dxa"/>
          </w:tcPr>
          <w:p w14:paraId="16EB6EAB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4</w:t>
            </w:r>
          </w:p>
        </w:tc>
        <w:tc>
          <w:tcPr>
            <w:tcW w:w="530" w:type="dxa"/>
          </w:tcPr>
          <w:p w14:paraId="61016060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90" w:type="dxa"/>
          </w:tcPr>
          <w:p w14:paraId="1C6BE8E8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132530A0" w14:textId="62B18849" w:rsidTr="00FD1760">
        <w:trPr>
          <w:trHeight w:val="576"/>
          <w:jc w:val="center"/>
        </w:trPr>
        <w:tc>
          <w:tcPr>
            <w:tcW w:w="2209" w:type="dxa"/>
          </w:tcPr>
          <w:p w14:paraId="4CF209C4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8:45 AM – 10:15 AM</w:t>
            </w:r>
          </w:p>
        </w:tc>
        <w:tc>
          <w:tcPr>
            <w:tcW w:w="3534" w:type="dxa"/>
          </w:tcPr>
          <w:p w14:paraId="7C6D713A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Restorative Space: Planning with Room Concept</w:t>
            </w:r>
          </w:p>
        </w:tc>
        <w:tc>
          <w:tcPr>
            <w:tcW w:w="2032" w:type="dxa"/>
          </w:tcPr>
          <w:p w14:paraId="0D9DB3C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Joseph Lee</w:t>
            </w:r>
          </w:p>
        </w:tc>
        <w:tc>
          <w:tcPr>
            <w:tcW w:w="1502" w:type="dxa"/>
          </w:tcPr>
          <w:p w14:paraId="7606E74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3</w:t>
            </w:r>
          </w:p>
        </w:tc>
        <w:tc>
          <w:tcPr>
            <w:tcW w:w="530" w:type="dxa"/>
          </w:tcPr>
          <w:p w14:paraId="01E39704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590" w:type="dxa"/>
          </w:tcPr>
          <w:p w14:paraId="4FC64910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59D4A6AF" w14:textId="758B04D5" w:rsidTr="00FD1760">
        <w:trPr>
          <w:trHeight w:val="576"/>
          <w:jc w:val="center"/>
        </w:trPr>
        <w:tc>
          <w:tcPr>
            <w:tcW w:w="2209" w:type="dxa"/>
          </w:tcPr>
          <w:p w14:paraId="14C71823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9:00 AM – 10:00 AM</w:t>
            </w:r>
          </w:p>
        </w:tc>
        <w:tc>
          <w:tcPr>
            <w:tcW w:w="3534" w:type="dxa"/>
          </w:tcPr>
          <w:p w14:paraId="34F5AF10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Accounting Basics for Front Desk</w:t>
            </w:r>
          </w:p>
        </w:tc>
        <w:tc>
          <w:tcPr>
            <w:tcW w:w="2032" w:type="dxa"/>
          </w:tcPr>
          <w:p w14:paraId="5049C311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Kevin Bray</w:t>
            </w:r>
          </w:p>
        </w:tc>
        <w:tc>
          <w:tcPr>
            <w:tcW w:w="1502" w:type="dxa"/>
          </w:tcPr>
          <w:p w14:paraId="38CD3D3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Skybridge BR</w:t>
            </w:r>
          </w:p>
        </w:tc>
        <w:tc>
          <w:tcPr>
            <w:tcW w:w="530" w:type="dxa"/>
          </w:tcPr>
          <w:p w14:paraId="34B333BD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90" w:type="dxa"/>
          </w:tcPr>
          <w:p w14:paraId="7145589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4E144C56" w14:textId="2CDA124E" w:rsidTr="00FD1760">
        <w:trPr>
          <w:trHeight w:val="576"/>
          <w:jc w:val="center"/>
        </w:trPr>
        <w:tc>
          <w:tcPr>
            <w:tcW w:w="2209" w:type="dxa"/>
          </w:tcPr>
          <w:p w14:paraId="4E0B7D4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9:30 AM – 12:30 PM</w:t>
            </w:r>
          </w:p>
        </w:tc>
        <w:tc>
          <w:tcPr>
            <w:tcW w:w="3534" w:type="dxa"/>
          </w:tcPr>
          <w:p w14:paraId="29D24112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Cutting Edge Technology</w:t>
            </w:r>
          </w:p>
        </w:tc>
        <w:tc>
          <w:tcPr>
            <w:tcW w:w="2032" w:type="dxa"/>
          </w:tcPr>
          <w:p w14:paraId="02172A6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Louis Kaufman</w:t>
            </w:r>
          </w:p>
        </w:tc>
        <w:tc>
          <w:tcPr>
            <w:tcW w:w="1502" w:type="dxa"/>
          </w:tcPr>
          <w:p w14:paraId="4DC37E1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12</w:t>
            </w:r>
          </w:p>
        </w:tc>
        <w:tc>
          <w:tcPr>
            <w:tcW w:w="530" w:type="dxa"/>
          </w:tcPr>
          <w:p w14:paraId="5FC97181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90" w:type="dxa"/>
          </w:tcPr>
          <w:p w14:paraId="44FD1752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701E0F63" w14:textId="2E7DF0FF" w:rsidTr="00FD1760">
        <w:trPr>
          <w:trHeight w:val="576"/>
          <w:jc w:val="center"/>
        </w:trPr>
        <w:tc>
          <w:tcPr>
            <w:tcW w:w="2209" w:type="dxa"/>
          </w:tcPr>
          <w:p w14:paraId="7BC15D5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9:30 AM – 12:30 PM</w:t>
            </w:r>
          </w:p>
        </w:tc>
        <w:tc>
          <w:tcPr>
            <w:tcW w:w="3534" w:type="dxa"/>
          </w:tcPr>
          <w:p w14:paraId="442724E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Modern Bioactive Restorations</w:t>
            </w:r>
          </w:p>
        </w:tc>
        <w:tc>
          <w:tcPr>
            <w:tcW w:w="2032" w:type="dxa"/>
          </w:tcPr>
          <w:p w14:paraId="2CC09335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Todd Snyder</w:t>
            </w:r>
          </w:p>
        </w:tc>
        <w:tc>
          <w:tcPr>
            <w:tcW w:w="1502" w:type="dxa"/>
          </w:tcPr>
          <w:p w14:paraId="72DC1C70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5</w:t>
            </w:r>
          </w:p>
        </w:tc>
        <w:tc>
          <w:tcPr>
            <w:tcW w:w="530" w:type="dxa"/>
          </w:tcPr>
          <w:p w14:paraId="013BD9C5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90" w:type="dxa"/>
          </w:tcPr>
          <w:p w14:paraId="309337EF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3E1968ED" w14:textId="37FF16DE" w:rsidTr="00FD1760">
        <w:trPr>
          <w:trHeight w:val="576"/>
          <w:jc w:val="center"/>
        </w:trPr>
        <w:tc>
          <w:tcPr>
            <w:tcW w:w="2209" w:type="dxa"/>
          </w:tcPr>
          <w:p w14:paraId="4C414B5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10:45 AM – 12:30 PM</w:t>
            </w:r>
          </w:p>
        </w:tc>
        <w:tc>
          <w:tcPr>
            <w:tcW w:w="3534" w:type="dxa"/>
          </w:tcPr>
          <w:p w14:paraId="7FF43014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Money &amp; Drugs: Risks in Dentistry</w:t>
            </w:r>
          </w:p>
        </w:tc>
        <w:tc>
          <w:tcPr>
            <w:tcW w:w="2032" w:type="dxa"/>
          </w:tcPr>
          <w:p w14:paraId="55E5698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Mark Donaldson</w:t>
            </w:r>
          </w:p>
        </w:tc>
        <w:tc>
          <w:tcPr>
            <w:tcW w:w="1502" w:type="dxa"/>
          </w:tcPr>
          <w:p w14:paraId="5D0F0A7B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</w:t>
            </w:r>
          </w:p>
        </w:tc>
        <w:tc>
          <w:tcPr>
            <w:tcW w:w="530" w:type="dxa"/>
          </w:tcPr>
          <w:p w14:paraId="2511FCBB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90" w:type="dxa"/>
          </w:tcPr>
          <w:p w14:paraId="501D203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67F538FD" w14:textId="20EF1C2F" w:rsidTr="00FD1760">
        <w:trPr>
          <w:trHeight w:val="576"/>
          <w:jc w:val="center"/>
        </w:trPr>
        <w:tc>
          <w:tcPr>
            <w:tcW w:w="2209" w:type="dxa"/>
          </w:tcPr>
          <w:p w14:paraId="6FDB2183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12:30 PM</w:t>
            </w:r>
          </w:p>
        </w:tc>
        <w:tc>
          <w:tcPr>
            <w:tcW w:w="3534" w:type="dxa"/>
          </w:tcPr>
          <w:p w14:paraId="44A1A17D" w14:textId="16CDB8D4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Medical Emergencies in </w:t>
            </w:r>
            <w:r w:rsidR="00210D37">
              <w:rPr>
                <w:rFonts w:asciiTheme="majorHAnsi" w:hAnsiTheme="majorHAnsi" w:cstheme="majorHAnsi"/>
              </w:rPr>
              <w:t xml:space="preserve">a </w:t>
            </w:r>
            <w:r w:rsidRPr="00F47844">
              <w:rPr>
                <w:rFonts w:asciiTheme="majorHAnsi" w:hAnsiTheme="majorHAnsi" w:cstheme="majorHAnsi"/>
              </w:rPr>
              <w:t>Dental Office</w:t>
            </w:r>
          </w:p>
        </w:tc>
        <w:tc>
          <w:tcPr>
            <w:tcW w:w="2032" w:type="dxa"/>
          </w:tcPr>
          <w:p w14:paraId="07BD1ED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Jason Goodchild</w:t>
            </w:r>
          </w:p>
        </w:tc>
        <w:tc>
          <w:tcPr>
            <w:tcW w:w="1502" w:type="dxa"/>
          </w:tcPr>
          <w:p w14:paraId="7D54DD31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2</w:t>
            </w:r>
          </w:p>
        </w:tc>
        <w:tc>
          <w:tcPr>
            <w:tcW w:w="530" w:type="dxa"/>
          </w:tcPr>
          <w:p w14:paraId="3BB69EC1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90" w:type="dxa"/>
          </w:tcPr>
          <w:p w14:paraId="1018EC5A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50E601E1" w14:textId="5B467D38" w:rsidTr="00FD1760">
        <w:trPr>
          <w:trHeight w:val="576"/>
          <w:jc w:val="center"/>
        </w:trPr>
        <w:tc>
          <w:tcPr>
            <w:tcW w:w="2209" w:type="dxa"/>
          </w:tcPr>
          <w:p w14:paraId="45982ACF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12:30 PM</w:t>
            </w:r>
          </w:p>
        </w:tc>
        <w:tc>
          <w:tcPr>
            <w:tcW w:w="3534" w:type="dxa"/>
          </w:tcPr>
          <w:p w14:paraId="79AF2C6D" w14:textId="5BE7AF31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Digital Surgery</w:t>
            </w:r>
          </w:p>
        </w:tc>
        <w:tc>
          <w:tcPr>
            <w:tcW w:w="2032" w:type="dxa"/>
          </w:tcPr>
          <w:p w14:paraId="50483AA5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Bobby Birdi</w:t>
            </w:r>
          </w:p>
        </w:tc>
        <w:tc>
          <w:tcPr>
            <w:tcW w:w="1502" w:type="dxa"/>
          </w:tcPr>
          <w:p w14:paraId="7DFEBF41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10</w:t>
            </w:r>
          </w:p>
        </w:tc>
        <w:tc>
          <w:tcPr>
            <w:tcW w:w="530" w:type="dxa"/>
          </w:tcPr>
          <w:p w14:paraId="30FC0F5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90" w:type="dxa"/>
          </w:tcPr>
          <w:p w14:paraId="3A3EB7AB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14:paraId="0AD0943E" w14:textId="77777777" w:rsidR="0033026A" w:rsidRDefault="0033026A">
      <w:r>
        <w:br w:type="page"/>
      </w:r>
    </w:p>
    <w:tbl>
      <w:tblPr>
        <w:tblW w:w="11520" w:type="dxa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570"/>
        <w:gridCol w:w="2054"/>
        <w:gridCol w:w="1519"/>
        <w:gridCol w:w="537"/>
        <w:gridCol w:w="1608"/>
      </w:tblGrid>
      <w:tr w:rsidR="003B6CC9" w:rsidRPr="00F47844" w14:paraId="15831D20" w14:textId="77777777" w:rsidTr="00B02A43">
        <w:trPr>
          <w:trHeight w:val="576"/>
          <w:jc w:val="center"/>
        </w:trPr>
        <w:tc>
          <w:tcPr>
            <w:tcW w:w="2250" w:type="dxa"/>
            <w:vAlign w:val="bottom"/>
          </w:tcPr>
          <w:p w14:paraId="54FF5150" w14:textId="43576528" w:rsidR="003B6CC9" w:rsidRPr="00F47844" w:rsidRDefault="003B6CC9" w:rsidP="00EF08C7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>
              <w:lastRenderedPageBreak/>
              <w:br w:type="page"/>
            </w:r>
            <w:r w:rsidRPr="00F47844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THURSDAY APRIL 24</w:t>
            </w:r>
          </w:p>
          <w:p w14:paraId="61DF4579" w14:textId="77777777" w:rsidR="003B6CC9" w:rsidRPr="00F47844" w:rsidRDefault="003B6CC9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00" w:type="dxa"/>
            <w:vAlign w:val="bottom"/>
          </w:tcPr>
          <w:p w14:paraId="4D7923E0" w14:textId="77777777" w:rsidR="003B6CC9" w:rsidRPr="00F47844" w:rsidRDefault="003B6CC9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070" w:type="dxa"/>
            <w:vAlign w:val="bottom"/>
          </w:tcPr>
          <w:p w14:paraId="3B6217F3" w14:textId="77777777" w:rsidR="003B6CC9" w:rsidRPr="00F47844" w:rsidRDefault="003B6CC9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530" w:type="dxa"/>
            <w:vAlign w:val="bottom"/>
          </w:tcPr>
          <w:p w14:paraId="3D3D9B5F" w14:textId="77777777" w:rsidR="003B6CC9" w:rsidRPr="00F47844" w:rsidRDefault="003B6CC9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40" w:type="dxa"/>
            <w:vAlign w:val="bottom"/>
          </w:tcPr>
          <w:p w14:paraId="7F7E5A08" w14:textId="77777777" w:rsidR="003B6CC9" w:rsidRPr="00F47844" w:rsidRDefault="003B6CC9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1620" w:type="dxa"/>
            <w:vAlign w:val="bottom"/>
          </w:tcPr>
          <w:p w14:paraId="2D50F2E6" w14:textId="77777777" w:rsidR="003B6CC9" w:rsidRPr="00F47844" w:rsidRDefault="003B6CC9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CODE</w:t>
            </w:r>
          </w:p>
        </w:tc>
      </w:tr>
      <w:tr w:rsidR="007C4901" w:rsidRPr="00F47844" w14:paraId="33247AC7" w14:textId="41552421" w:rsidTr="00B02A43">
        <w:trPr>
          <w:trHeight w:val="576"/>
          <w:jc w:val="center"/>
        </w:trPr>
        <w:tc>
          <w:tcPr>
            <w:tcW w:w="2250" w:type="dxa"/>
          </w:tcPr>
          <w:p w14:paraId="22E2FD31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12:30 PM</w:t>
            </w:r>
          </w:p>
        </w:tc>
        <w:tc>
          <w:tcPr>
            <w:tcW w:w="3600" w:type="dxa"/>
          </w:tcPr>
          <w:p w14:paraId="7917FC3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Skip the Lollygagging!</w:t>
            </w:r>
          </w:p>
        </w:tc>
        <w:tc>
          <w:tcPr>
            <w:tcW w:w="2070" w:type="dxa"/>
          </w:tcPr>
          <w:p w14:paraId="2833CBC2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Brandi Hooker Evans</w:t>
            </w:r>
          </w:p>
        </w:tc>
        <w:tc>
          <w:tcPr>
            <w:tcW w:w="1530" w:type="dxa"/>
          </w:tcPr>
          <w:p w14:paraId="661C9C0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4</w:t>
            </w:r>
          </w:p>
        </w:tc>
        <w:tc>
          <w:tcPr>
            <w:tcW w:w="540" w:type="dxa"/>
          </w:tcPr>
          <w:p w14:paraId="729AAE7A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20" w:type="dxa"/>
          </w:tcPr>
          <w:p w14:paraId="7A57CA3F" w14:textId="09257817" w:rsidR="007C4901" w:rsidRPr="00F47844" w:rsidRDefault="00D766AF" w:rsidP="00D766AF">
            <w:pPr>
              <w:pStyle w:val="NoSpacing"/>
              <w:tabs>
                <w:tab w:val="left" w:pos="118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</w:tc>
      </w:tr>
      <w:tr w:rsidR="007C4901" w:rsidRPr="00F47844" w14:paraId="1326FE98" w14:textId="16A9C017" w:rsidTr="00B02A43">
        <w:trPr>
          <w:trHeight w:val="576"/>
          <w:jc w:val="center"/>
        </w:trPr>
        <w:tc>
          <w:tcPr>
            <w:tcW w:w="2250" w:type="dxa"/>
          </w:tcPr>
          <w:p w14:paraId="1986F2E5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12:00 PM</w:t>
            </w:r>
          </w:p>
        </w:tc>
        <w:tc>
          <w:tcPr>
            <w:tcW w:w="3600" w:type="dxa"/>
          </w:tcPr>
          <w:p w14:paraId="6921036C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Dynamic Surgical Navigation</w:t>
            </w:r>
          </w:p>
        </w:tc>
        <w:tc>
          <w:tcPr>
            <w:tcW w:w="2070" w:type="dxa"/>
          </w:tcPr>
          <w:p w14:paraId="328D23F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Nicholas Freuen</w:t>
            </w:r>
          </w:p>
        </w:tc>
        <w:tc>
          <w:tcPr>
            <w:tcW w:w="1530" w:type="dxa"/>
          </w:tcPr>
          <w:p w14:paraId="6BA9C3D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11</w:t>
            </w:r>
          </w:p>
        </w:tc>
        <w:tc>
          <w:tcPr>
            <w:tcW w:w="540" w:type="dxa"/>
          </w:tcPr>
          <w:p w14:paraId="6ACB451B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620" w:type="dxa"/>
          </w:tcPr>
          <w:p w14:paraId="093AE04A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5E43D1BC" w14:textId="08278029" w:rsidTr="00B02A43">
        <w:trPr>
          <w:trHeight w:val="576"/>
          <w:jc w:val="center"/>
        </w:trPr>
        <w:tc>
          <w:tcPr>
            <w:tcW w:w="2250" w:type="dxa"/>
          </w:tcPr>
          <w:p w14:paraId="5A01C257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11:30 AM</w:t>
            </w:r>
          </w:p>
        </w:tc>
        <w:tc>
          <w:tcPr>
            <w:tcW w:w="3600" w:type="dxa"/>
          </w:tcPr>
          <w:p w14:paraId="10897B7E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Meeting Expectations</w:t>
            </w:r>
          </w:p>
        </w:tc>
        <w:tc>
          <w:tcPr>
            <w:tcW w:w="2070" w:type="dxa"/>
          </w:tcPr>
          <w:p w14:paraId="05535C3B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Molly Pepper</w:t>
            </w:r>
          </w:p>
        </w:tc>
        <w:tc>
          <w:tcPr>
            <w:tcW w:w="1530" w:type="dxa"/>
          </w:tcPr>
          <w:p w14:paraId="6A05F38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3</w:t>
            </w:r>
          </w:p>
        </w:tc>
        <w:tc>
          <w:tcPr>
            <w:tcW w:w="540" w:type="dxa"/>
          </w:tcPr>
          <w:p w14:paraId="015CC024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20" w:type="dxa"/>
          </w:tcPr>
          <w:p w14:paraId="6E6C4A35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C4901" w:rsidRPr="00F47844" w14:paraId="633947B7" w14:textId="7E4DD700" w:rsidTr="00B02A43">
        <w:trPr>
          <w:trHeight w:val="576"/>
          <w:jc w:val="center"/>
        </w:trPr>
        <w:tc>
          <w:tcPr>
            <w:tcW w:w="2250" w:type="dxa"/>
          </w:tcPr>
          <w:p w14:paraId="6AD1FD06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11:00 AM – 12:00 PM</w:t>
            </w:r>
          </w:p>
        </w:tc>
        <w:tc>
          <w:tcPr>
            <w:tcW w:w="3600" w:type="dxa"/>
          </w:tcPr>
          <w:p w14:paraId="14E4D1C8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Retirement and Estate Planning</w:t>
            </w:r>
          </w:p>
        </w:tc>
        <w:tc>
          <w:tcPr>
            <w:tcW w:w="2070" w:type="dxa"/>
          </w:tcPr>
          <w:p w14:paraId="2950B036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Cody Liddicoat</w:t>
            </w:r>
          </w:p>
        </w:tc>
        <w:tc>
          <w:tcPr>
            <w:tcW w:w="1530" w:type="dxa"/>
          </w:tcPr>
          <w:p w14:paraId="1784D732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Skybridge BR</w:t>
            </w:r>
          </w:p>
        </w:tc>
        <w:tc>
          <w:tcPr>
            <w:tcW w:w="540" w:type="dxa"/>
          </w:tcPr>
          <w:p w14:paraId="5E4048E4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20" w:type="dxa"/>
          </w:tcPr>
          <w:p w14:paraId="0B3E1669" w14:textId="77777777" w:rsidR="007C4901" w:rsidRPr="00F47844" w:rsidRDefault="007C4901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7BC5CB1C" w14:textId="77777777" w:rsidTr="00B02A43">
        <w:trPr>
          <w:trHeight w:val="576"/>
          <w:jc w:val="center"/>
        </w:trPr>
        <w:tc>
          <w:tcPr>
            <w:tcW w:w="2250" w:type="dxa"/>
          </w:tcPr>
          <w:p w14:paraId="1F068C5F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1:30 PM – 4:30 PM</w:t>
            </w:r>
          </w:p>
        </w:tc>
        <w:tc>
          <w:tcPr>
            <w:tcW w:w="3600" w:type="dxa"/>
          </w:tcPr>
          <w:p w14:paraId="5943DC1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PART 1: Christensen Bottom Line 2025</w:t>
            </w:r>
          </w:p>
        </w:tc>
        <w:tc>
          <w:tcPr>
            <w:tcW w:w="2070" w:type="dxa"/>
          </w:tcPr>
          <w:p w14:paraId="1B5F7EC8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Gordon Christensen</w:t>
            </w:r>
          </w:p>
        </w:tc>
        <w:tc>
          <w:tcPr>
            <w:tcW w:w="1530" w:type="dxa"/>
          </w:tcPr>
          <w:p w14:paraId="398F6E03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Ballroom C</w:t>
            </w:r>
          </w:p>
        </w:tc>
        <w:tc>
          <w:tcPr>
            <w:tcW w:w="540" w:type="dxa"/>
          </w:tcPr>
          <w:p w14:paraId="4E7C3B23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20" w:type="dxa"/>
          </w:tcPr>
          <w:p w14:paraId="0EF58396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4E9818D0" w14:textId="77777777" w:rsidTr="00B02A43">
        <w:trPr>
          <w:trHeight w:val="576"/>
          <w:jc w:val="center"/>
        </w:trPr>
        <w:tc>
          <w:tcPr>
            <w:tcW w:w="2250" w:type="dxa"/>
          </w:tcPr>
          <w:p w14:paraId="6E0DE52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1:30 PM – 3:30 PM</w:t>
            </w:r>
          </w:p>
        </w:tc>
        <w:tc>
          <w:tcPr>
            <w:tcW w:w="3600" w:type="dxa"/>
          </w:tcPr>
          <w:p w14:paraId="261D36A1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Addressing Patient Objections</w:t>
            </w:r>
          </w:p>
        </w:tc>
        <w:tc>
          <w:tcPr>
            <w:tcW w:w="2070" w:type="dxa"/>
          </w:tcPr>
          <w:p w14:paraId="49C5852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Deb Khedoo</w:t>
            </w:r>
          </w:p>
        </w:tc>
        <w:tc>
          <w:tcPr>
            <w:tcW w:w="1530" w:type="dxa"/>
          </w:tcPr>
          <w:p w14:paraId="3991C14C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</w:t>
            </w:r>
          </w:p>
        </w:tc>
        <w:tc>
          <w:tcPr>
            <w:tcW w:w="540" w:type="dxa"/>
          </w:tcPr>
          <w:p w14:paraId="27B146D2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20" w:type="dxa"/>
          </w:tcPr>
          <w:p w14:paraId="56F6A15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6CEFEC29" w14:textId="77777777" w:rsidTr="00B02A43">
        <w:trPr>
          <w:trHeight w:val="576"/>
          <w:jc w:val="center"/>
        </w:trPr>
        <w:tc>
          <w:tcPr>
            <w:tcW w:w="2250" w:type="dxa"/>
          </w:tcPr>
          <w:p w14:paraId="3BFCC2B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1:30 PM – 3:30 PM</w:t>
            </w:r>
          </w:p>
        </w:tc>
        <w:tc>
          <w:tcPr>
            <w:tcW w:w="3600" w:type="dxa"/>
          </w:tcPr>
          <w:p w14:paraId="6AC700E8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Local Anesthesia Update 2025</w:t>
            </w:r>
          </w:p>
        </w:tc>
        <w:tc>
          <w:tcPr>
            <w:tcW w:w="2070" w:type="dxa"/>
          </w:tcPr>
          <w:p w14:paraId="6F7AABFB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Jason Goodchild</w:t>
            </w:r>
          </w:p>
        </w:tc>
        <w:tc>
          <w:tcPr>
            <w:tcW w:w="1530" w:type="dxa"/>
          </w:tcPr>
          <w:p w14:paraId="5024A502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2</w:t>
            </w:r>
          </w:p>
        </w:tc>
        <w:tc>
          <w:tcPr>
            <w:tcW w:w="540" w:type="dxa"/>
          </w:tcPr>
          <w:p w14:paraId="28DB1C10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20" w:type="dxa"/>
          </w:tcPr>
          <w:p w14:paraId="78D05F96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1981DA80" w14:textId="77777777" w:rsidTr="00B02A43">
        <w:trPr>
          <w:trHeight w:val="50"/>
          <w:jc w:val="center"/>
        </w:trPr>
        <w:tc>
          <w:tcPr>
            <w:tcW w:w="2250" w:type="dxa"/>
          </w:tcPr>
          <w:p w14:paraId="4B43C5AC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1:30 PM – 3:30 PM</w:t>
            </w:r>
          </w:p>
        </w:tc>
        <w:tc>
          <w:tcPr>
            <w:tcW w:w="3600" w:type="dxa"/>
          </w:tcPr>
          <w:p w14:paraId="02033D2B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Brain Health Matters</w:t>
            </w:r>
          </w:p>
        </w:tc>
        <w:tc>
          <w:tcPr>
            <w:tcW w:w="2070" w:type="dxa"/>
          </w:tcPr>
          <w:p w14:paraId="514E3A64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Anne Rice</w:t>
            </w:r>
          </w:p>
        </w:tc>
        <w:tc>
          <w:tcPr>
            <w:tcW w:w="1530" w:type="dxa"/>
          </w:tcPr>
          <w:p w14:paraId="4122E8C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3</w:t>
            </w:r>
          </w:p>
        </w:tc>
        <w:tc>
          <w:tcPr>
            <w:tcW w:w="540" w:type="dxa"/>
          </w:tcPr>
          <w:p w14:paraId="7348A142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20" w:type="dxa"/>
          </w:tcPr>
          <w:p w14:paraId="445F5D0F" w14:textId="77777777" w:rsidR="00216203" w:rsidRPr="00F47844" w:rsidRDefault="00216203" w:rsidP="00C435BE">
            <w:pPr>
              <w:pStyle w:val="NoSpacing"/>
            </w:pPr>
          </w:p>
        </w:tc>
      </w:tr>
      <w:tr w:rsidR="00F47844" w:rsidRPr="00F47844" w14:paraId="7554BD5C" w14:textId="77777777" w:rsidTr="00B02A43">
        <w:trPr>
          <w:trHeight w:val="576"/>
          <w:jc w:val="center"/>
        </w:trPr>
        <w:tc>
          <w:tcPr>
            <w:tcW w:w="2250" w:type="dxa"/>
          </w:tcPr>
          <w:p w14:paraId="25A81002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1:30 PM – 3:30 PM</w:t>
            </w:r>
          </w:p>
        </w:tc>
        <w:tc>
          <w:tcPr>
            <w:tcW w:w="3600" w:type="dxa"/>
          </w:tcPr>
          <w:p w14:paraId="3B7AD65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Dentists, Hygienists and Cows</w:t>
            </w:r>
          </w:p>
        </w:tc>
        <w:tc>
          <w:tcPr>
            <w:tcW w:w="2070" w:type="dxa"/>
          </w:tcPr>
          <w:p w14:paraId="727DE1F4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Brandi Hooker Evans</w:t>
            </w:r>
          </w:p>
        </w:tc>
        <w:tc>
          <w:tcPr>
            <w:tcW w:w="1530" w:type="dxa"/>
          </w:tcPr>
          <w:p w14:paraId="625254BC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4</w:t>
            </w:r>
          </w:p>
        </w:tc>
        <w:tc>
          <w:tcPr>
            <w:tcW w:w="540" w:type="dxa"/>
          </w:tcPr>
          <w:p w14:paraId="0B899D52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20" w:type="dxa"/>
          </w:tcPr>
          <w:p w14:paraId="39651148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2AD9098C" w14:textId="77777777" w:rsidTr="00B02A43">
        <w:trPr>
          <w:trHeight w:val="576"/>
          <w:jc w:val="center"/>
        </w:trPr>
        <w:tc>
          <w:tcPr>
            <w:tcW w:w="2250" w:type="dxa"/>
          </w:tcPr>
          <w:p w14:paraId="4EF17A31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1:30 PM – 3:30 PM</w:t>
            </w:r>
          </w:p>
        </w:tc>
        <w:tc>
          <w:tcPr>
            <w:tcW w:w="3600" w:type="dxa"/>
          </w:tcPr>
          <w:p w14:paraId="20E988BD" w14:textId="4F342E4E" w:rsidR="00216203" w:rsidRPr="00F47844" w:rsidRDefault="006F1008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6F1008">
              <w:rPr>
                <w:rFonts w:asciiTheme="majorHAnsi" w:hAnsiTheme="majorHAnsi" w:cstheme="majorHAnsi"/>
              </w:rPr>
              <w:t xml:space="preserve">Geriatric Dentistry: Fastest Growing Demographic - PT </w:t>
            </w:r>
            <w:r w:rsidR="008A5D8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070" w:type="dxa"/>
          </w:tcPr>
          <w:p w14:paraId="3A2F737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Lou Graham</w:t>
            </w:r>
          </w:p>
        </w:tc>
        <w:tc>
          <w:tcPr>
            <w:tcW w:w="1530" w:type="dxa"/>
          </w:tcPr>
          <w:p w14:paraId="496D1D34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10</w:t>
            </w:r>
          </w:p>
        </w:tc>
        <w:tc>
          <w:tcPr>
            <w:tcW w:w="540" w:type="dxa"/>
          </w:tcPr>
          <w:p w14:paraId="7A063B97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20" w:type="dxa"/>
          </w:tcPr>
          <w:p w14:paraId="5C28F8AE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097921DD" w14:textId="77777777" w:rsidTr="00B02A43">
        <w:trPr>
          <w:trHeight w:val="576"/>
          <w:jc w:val="center"/>
        </w:trPr>
        <w:tc>
          <w:tcPr>
            <w:tcW w:w="2250" w:type="dxa"/>
          </w:tcPr>
          <w:p w14:paraId="63500DA2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1:30 PM – 2:30 PM</w:t>
            </w:r>
          </w:p>
        </w:tc>
        <w:tc>
          <w:tcPr>
            <w:tcW w:w="3600" w:type="dxa"/>
          </w:tcPr>
          <w:p w14:paraId="1127EE86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AI in Periodontics and Implant Dentistry</w:t>
            </w:r>
          </w:p>
        </w:tc>
        <w:tc>
          <w:tcPr>
            <w:tcW w:w="2070" w:type="dxa"/>
          </w:tcPr>
          <w:p w14:paraId="43F6490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Dr. Mahar </w:t>
            </w:r>
            <w:proofErr w:type="spellStart"/>
            <w:r w:rsidRPr="00F47844">
              <w:rPr>
                <w:rFonts w:asciiTheme="majorHAnsi" w:hAnsiTheme="majorHAnsi" w:cstheme="majorHAnsi"/>
              </w:rPr>
              <w:t>Dadoush</w:t>
            </w:r>
            <w:proofErr w:type="spellEnd"/>
          </w:p>
        </w:tc>
        <w:tc>
          <w:tcPr>
            <w:tcW w:w="1530" w:type="dxa"/>
          </w:tcPr>
          <w:p w14:paraId="5A5C2373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11</w:t>
            </w:r>
          </w:p>
        </w:tc>
        <w:tc>
          <w:tcPr>
            <w:tcW w:w="540" w:type="dxa"/>
          </w:tcPr>
          <w:p w14:paraId="1BC8DC6E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20" w:type="dxa"/>
          </w:tcPr>
          <w:p w14:paraId="03BD1FC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761B9622" w14:textId="77777777" w:rsidTr="00B02A43">
        <w:trPr>
          <w:trHeight w:val="576"/>
          <w:jc w:val="center"/>
        </w:trPr>
        <w:tc>
          <w:tcPr>
            <w:tcW w:w="2250" w:type="dxa"/>
          </w:tcPr>
          <w:p w14:paraId="0714C57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1:30 PM – 4:30 PM</w:t>
            </w:r>
          </w:p>
        </w:tc>
        <w:tc>
          <w:tcPr>
            <w:tcW w:w="3600" w:type="dxa"/>
          </w:tcPr>
          <w:p w14:paraId="42E8708C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Smart Practices for Your Practice</w:t>
            </w:r>
          </w:p>
        </w:tc>
        <w:tc>
          <w:tcPr>
            <w:tcW w:w="2070" w:type="dxa"/>
          </w:tcPr>
          <w:p w14:paraId="6A32908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Todd Snyder</w:t>
            </w:r>
          </w:p>
        </w:tc>
        <w:tc>
          <w:tcPr>
            <w:tcW w:w="1530" w:type="dxa"/>
          </w:tcPr>
          <w:p w14:paraId="30DFC444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5</w:t>
            </w:r>
          </w:p>
        </w:tc>
        <w:tc>
          <w:tcPr>
            <w:tcW w:w="540" w:type="dxa"/>
          </w:tcPr>
          <w:p w14:paraId="13793F2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20" w:type="dxa"/>
          </w:tcPr>
          <w:p w14:paraId="2D782B23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45D2343E" w14:textId="77777777" w:rsidTr="00B02A43">
        <w:trPr>
          <w:trHeight w:val="576"/>
          <w:jc w:val="center"/>
        </w:trPr>
        <w:tc>
          <w:tcPr>
            <w:tcW w:w="2250" w:type="dxa"/>
          </w:tcPr>
          <w:p w14:paraId="1B5B8DF1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3:30 PM</w:t>
            </w:r>
          </w:p>
        </w:tc>
        <w:tc>
          <w:tcPr>
            <w:tcW w:w="3600" w:type="dxa"/>
          </w:tcPr>
          <w:p w14:paraId="22610622" w14:textId="527C83A3" w:rsidR="00216203" w:rsidRPr="0000626F" w:rsidRDefault="0000626F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00626F">
              <w:rPr>
                <w:rFonts w:asciiTheme="majorHAnsi" w:hAnsiTheme="majorHAnsi" w:cstheme="majorHAnsi"/>
              </w:rPr>
              <w:t>Resilience in Practice: Thriving Beyond Burnout in Dentistry</w:t>
            </w:r>
          </w:p>
        </w:tc>
        <w:tc>
          <w:tcPr>
            <w:tcW w:w="2070" w:type="dxa"/>
          </w:tcPr>
          <w:p w14:paraId="7F3506F0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Paul Swanson and Aaron Reese</w:t>
            </w:r>
          </w:p>
        </w:tc>
        <w:tc>
          <w:tcPr>
            <w:tcW w:w="1530" w:type="dxa"/>
          </w:tcPr>
          <w:p w14:paraId="3058150F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12</w:t>
            </w:r>
          </w:p>
        </w:tc>
        <w:tc>
          <w:tcPr>
            <w:tcW w:w="540" w:type="dxa"/>
          </w:tcPr>
          <w:p w14:paraId="3E2C9B4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620" w:type="dxa"/>
          </w:tcPr>
          <w:p w14:paraId="504D7018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4DCA8DFD" w14:textId="77777777" w:rsidTr="00B02A43">
        <w:trPr>
          <w:trHeight w:val="576"/>
          <w:jc w:val="center"/>
        </w:trPr>
        <w:tc>
          <w:tcPr>
            <w:tcW w:w="2250" w:type="dxa"/>
          </w:tcPr>
          <w:p w14:paraId="2C2AFB1A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2:45 PM – 3:30 PM</w:t>
            </w:r>
          </w:p>
        </w:tc>
        <w:tc>
          <w:tcPr>
            <w:tcW w:w="3600" w:type="dxa"/>
          </w:tcPr>
          <w:p w14:paraId="07EFE05A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Treatment Options for Full-Arch Rehabilitation</w:t>
            </w:r>
          </w:p>
        </w:tc>
        <w:tc>
          <w:tcPr>
            <w:tcW w:w="2070" w:type="dxa"/>
          </w:tcPr>
          <w:p w14:paraId="187E9040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Nariman Amari</w:t>
            </w:r>
          </w:p>
        </w:tc>
        <w:tc>
          <w:tcPr>
            <w:tcW w:w="1530" w:type="dxa"/>
          </w:tcPr>
          <w:p w14:paraId="4A709987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11</w:t>
            </w:r>
          </w:p>
        </w:tc>
        <w:tc>
          <w:tcPr>
            <w:tcW w:w="540" w:type="dxa"/>
          </w:tcPr>
          <w:p w14:paraId="5CBEA54F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20" w:type="dxa"/>
          </w:tcPr>
          <w:p w14:paraId="18D8BCAA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481274BA" w14:textId="77777777" w:rsidTr="00B02A43">
        <w:trPr>
          <w:trHeight w:val="576"/>
          <w:jc w:val="center"/>
        </w:trPr>
        <w:tc>
          <w:tcPr>
            <w:tcW w:w="2250" w:type="dxa"/>
          </w:tcPr>
          <w:p w14:paraId="07D8CEF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4:00 PM – 5:00 PM</w:t>
            </w:r>
          </w:p>
        </w:tc>
        <w:tc>
          <w:tcPr>
            <w:tcW w:w="3600" w:type="dxa"/>
          </w:tcPr>
          <w:p w14:paraId="67FC8D9B" w14:textId="77777777" w:rsidR="002B0DBE" w:rsidRPr="002B0DBE" w:rsidRDefault="002B0DBE" w:rsidP="002B0DBE">
            <w:pPr>
              <w:pStyle w:val="NoSpacing"/>
              <w:rPr>
                <w:rFonts w:asciiTheme="majorHAnsi" w:hAnsiTheme="majorHAnsi" w:cstheme="majorHAnsi"/>
              </w:rPr>
            </w:pPr>
            <w:r w:rsidRPr="002B0DBE">
              <w:rPr>
                <w:rFonts w:asciiTheme="majorHAnsi" w:hAnsiTheme="majorHAnsi" w:cstheme="majorHAnsi"/>
              </w:rPr>
              <w:t>Ideal Tridimensional Implant Position</w:t>
            </w:r>
          </w:p>
          <w:p w14:paraId="2388E6F9" w14:textId="1B843078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</w:tcPr>
          <w:p w14:paraId="5611A0FE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Dr. Ricardo Di </w:t>
            </w:r>
            <w:proofErr w:type="spellStart"/>
            <w:r w:rsidRPr="00F47844">
              <w:rPr>
                <w:rFonts w:asciiTheme="majorHAnsi" w:hAnsiTheme="majorHAnsi" w:cstheme="majorHAnsi"/>
              </w:rPr>
              <w:t>Gianfilippo</w:t>
            </w:r>
            <w:proofErr w:type="spellEnd"/>
          </w:p>
        </w:tc>
        <w:tc>
          <w:tcPr>
            <w:tcW w:w="1530" w:type="dxa"/>
          </w:tcPr>
          <w:p w14:paraId="7D5A1580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2</w:t>
            </w:r>
          </w:p>
        </w:tc>
        <w:tc>
          <w:tcPr>
            <w:tcW w:w="540" w:type="dxa"/>
          </w:tcPr>
          <w:p w14:paraId="03F7B88E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20" w:type="dxa"/>
          </w:tcPr>
          <w:p w14:paraId="516FC62C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71999C42" w14:textId="77777777" w:rsidTr="00B02A43">
        <w:trPr>
          <w:trHeight w:val="576"/>
          <w:jc w:val="center"/>
        </w:trPr>
        <w:tc>
          <w:tcPr>
            <w:tcW w:w="2250" w:type="dxa"/>
          </w:tcPr>
          <w:p w14:paraId="0714EF3F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4:00 PM – 5:00 PM</w:t>
            </w:r>
          </w:p>
        </w:tc>
        <w:tc>
          <w:tcPr>
            <w:tcW w:w="3600" w:type="dxa"/>
          </w:tcPr>
          <w:p w14:paraId="492AF80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HIPAA/WISHA</w:t>
            </w:r>
          </w:p>
        </w:tc>
        <w:tc>
          <w:tcPr>
            <w:tcW w:w="2070" w:type="dxa"/>
          </w:tcPr>
          <w:p w14:paraId="107A5B4C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Dan Wells</w:t>
            </w:r>
          </w:p>
        </w:tc>
        <w:tc>
          <w:tcPr>
            <w:tcW w:w="1530" w:type="dxa"/>
          </w:tcPr>
          <w:p w14:paraId="410D26E9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4</w:t>
            </w:r>
          </w:p>
        </w:tc>
        <w:tc>
          <w:tcPr>
            <w:tcW w:w="540" w:type="dxa"/>
          </w:tcPr>
          <w:p w14:paraId="309A8A3E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20" w:type="dxa"/>
          </w:tcPr>
          <w:p w14:paraId="33B63EF2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F47844" w:rsidRPr="00F47844" w14:paraId="1D4024BE" w14:textId="77777777" w:rsidTr="00B02A43">
        <w:trPr>
          <w:trHeight w:val="737"/>
          <w:jc w:val="center"/>
        </w:trPr>
        <w:tc>
          <w:tcPr>
            <w:tcW w:w="2250" w:type="dxa"/>
          </w:tcPr>
          <w:p w14:paraId="2D0C81B8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4:00 PM – 5:00 PM</w:t>
            </w:r>
          </w:p>
        </w:tc>
        <w:tc>
          <w:tcPr>
            <w:tcW w:w="3600" w:type="dxa"/>
          </w:tcPr>
          <w:p w14:paraId="578618D5" w14:textId="77777777" w:rsidR="006F1008" w:rsidRPr="006F1008" w:rsidRDefault="006F1008" w:rsidP="006F1008">
            <w:pPr>
              <w:pStyle w:val="NoSpacing"/>
              <w:rPr>
                <w:rFonts w:asciiTheme="majorHAnsi" w:hAnsiTheme="majorHAnsi" w:cstheme="majorHAnsi"/>
              </w:rPr>
            </w:pPr>
            <w:r w:rsidRPr="006F1008">
              <w:rPr>
                <w:rFonts w:asciiTheme="majorHAnsi" w:hAnsiTheme="majorHAnsi" w:cstheme="majorHAnsi"/>
              </w:rPr>
              <w:t>The Top 3 Things Every Dentist Should Know About Their Retirement Plan</w:t>
            </w:r>
          </w:p>
          <w:p w14:paraId="53D93F7E" w14:textId="1F4FE80E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</w:tcPr>
          <w:p w14:paraId="5065A1D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Loyd Burleson and Nate Ricks</w:t>
            </w:r>
          </w:p>
        </w:tc>
        <w:tc>
          <w:tcPr>
            <w:tcW w:w="1530" w:type="dxa"/>
          </w:tcPr>
          <w:p w14:paraId="65FE5925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12</w:t>
            </w:r>
          </w:p>
        </w:tc>
        <w:tc>
          <w:tcPr>
            <w:tcW w:w="540" w:type="dxa"/>
          </w:tcPr>
          <w:p w14:paraId="69AEC871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20" w:type="dxa"/>
          </w:tcPr>
          <w:p w14:paraId="714C7562" w14:textId="77777777" w:rsidR="00216203" w:rsidRPr="00F47844" w:rsidRDefault="00216203" w:rsidP="00EF08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14:paraId="28FE11AC" w14:textId="77777777" w:rsidR="000838F1" w:rsidRDefault="000838F1">
      <w:pPr>
        <w:rPr>
          <w:rFonts w:asciiTheme="majorHAnsi" w:eastAsiaTheme="majorEastAsia" w:hAnsiTheme="majorHAnsi" w:cstheme="majorHAnsi"/>
          <w:b/>
          <w:bCs/>
          <w:color w:val="4F81BD" w:themeColor="accent1"/>
          <w:sz w:val="32"/>
          <w:szCs w:val="32"/>
        </w:rPr>
      </w:pPr>
      <w:r>
        <w:rPr>
          <w:rFonts w:cstheme="majorHAnsi"/>
          <w:sz w:val="32"/>
          <w:szCs w:val="32"/>
        </w:rPr>
        <w:br w:type="page"/>
      </w:r>
    </w:p>
    <w:p w14:paraId="713D8AE4" w14:textId="48B37E38" w:rsidR="001E10EA" w:rsidRPr="00F47844" w:rsidRDefault="00000000" w:rsidP="00FB2617">
      <w:pPr>
        <w:pStyle w:val="Heading2"/>
        <w:jc w:val="center"/>
        <w:rPr>
          <w:rFonts w:cstheme="majorHAnsi"/>
          <w:sz w:val="32"/>
          <w:szCs w:val="32"/>
        </w:rPr>
      </w:pPr>
      <w:r w:rsidRPr="00F47844">
        <w:rPr>
          <w:rFonts w:cstheme="majorHAnsi"/>
          <w:sz w:val="32"/>
          <w:szCs w:val="32"/>
        </w:rPr>
        <w:lastRenderedPageBreak/>
        <w:t>FRIDAY, APRIL 25, 2025</w:t>
      </w:r>
    </w:p>
    <w:tbl>
      <w:tblPr>
        <w:tblW w:w="11376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42"/>
        <w:gridCol w:w="2911"/>
        <w:gridCol w:w="2458"/>
        <w:gridCol w:w="1312"/>
        <w:gridCol w:w="640"/>
        <w:gridCol w:w="1613"/>
      </w:tblGrid>
      <w:tr w:rsidR="00AF09E8" w:rsidRPr="00F47844" w14:paraId="40B0FD9C" w14:textId="096C591E" w:rsidTr="00B02A43">
        <w:trPr>
          <w:trHeight w:val="576"/>
          <w:jc w:val="center"/>
        </w:trPr>
        <w:tc>
          <w:tcPr>
            <w:tcW w:w="2337" w:type="dxa"/>
            <w:vAlign w:val="bottom"/>
          </w:tcPr>
          <w:p w14:paraId="0269C481" w14:textId="17320B49" w:rsidR="00AF09E8" w:rsidRPr="00F47844" w:rsidRDefault="00C435BE" w:rsidP="00FD5BB2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="00FB2617"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2787" w:type="dxa"/>
            <w:vAlign w:val="bottom"/>
          </w:tcPr>
          <w:p w14:paraId="2EA44329" w14:textId="33F22072" w:rsidR="00AF09E8" w:rsidRPr="00F47844" w:rsidRDefault="00FB2617" w:rsidP="00FD5BB2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353" w:type="dxa"/>
            <w:vAlign w:val="bottom"/>
          </w:tcPr>
          <w:p w14:paraId="6EB13B82" w14:textId="524AF55A" w:rsidR="00AF09E8" w:rsidRPr="00F47844" w:rsidRDefault="00FB2617" w:rsidP="00FD5BB2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256" w:type="dxa"/>
            <w:vAlign w:val="bottom"/>
          </w:tcPr>
          <w:p w14:paraId="2044E33D" w14:textId="1CA1E3E4" w:rsidR="00AF09E8" w:rsidRPr="00F47844" w:rsidRDefault="00FB2617" w:rsidP="00FD5BB2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613" w:type="dxa"/>
            <w:vAlign w:val="bottom"/>
          </w:tcPr>
          <w:p w14:paraId="0DCE5C20" w14:textId="4E24133B" w:rsidR="00AF09E8" w:rsidRPr="00F47844" w:rsidRDefault="00FB2617" w:rsidP="00FD5BB2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1544" w:type="dxa"/>
            <w:vAlign w:val="bottom"/>
          </w:tcPr>
          <w:p w14:paraId="1CA39CA8" w14:textId="52EC0EDC" w:rsidR="00AF09E8" w:rsidRPr="00F47844" w:rsidRDefault="00FB2617" w:rsidP="00FD5BB2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CODE</w:t>
            </w:r>
          </w:p>
        </w:tc>
      </w:tr>
      <w:tr w:rsidR="00AF09E8" w:rsidRPr="00F47844" w14:paraId="7693538B" w14:textId="7F84BE70" w:rsidTr="00B02A43">
        <w:trPr>
          <w:trHeight w:val="576"/>
          <w:jc w:val="center"/>
        </w:trPr>
        <w:tc>
          <w:tcPr>
            <w:tcW w:w="2337" w:type="dxa"/>
          </w:tcPr>
          <w:p w14:paraId="40AD287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8:00 AM – 10:00 AM</w:t>
            </w:r>
          </w:p>
        </w:tc>
        <w:tc>
          <w:tcPr>
            <w:tcW w:w="2787" w:type="dxa"/>
          </w:tcPr>
          <w:p w14:paraId="4DF6A7FC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The Oral Cavity Under Acid Attack</w:t>
            </w:r>
          </w:p>
        </w:tc>
        <w:tc>
          <w:tcPr>
            <w:tcW w:w="2353" w:type="dxa"/>
          </w:tcPr>
          <w:p w14:paraId="0A975C52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Marc Geissberger</w:t>
            </w:r>
          </w:p>
        </w:tc>
        <w:tc>
          <w:tcPr>
            <w:tcW w:w="1256" w:type="dxa"/>
          </w:tcPr>
          <w:p w14:paraId="6BBD6D3C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5</w:t>
            </w:r>
          </w:p>
        </w:tc>
        <w:tc>
          <w:tcPr>
            <w:tcW w:w="613" w:type="dxa"/>
          </w:tcPr>
          <w:p w14:paraId="5D14808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228AD662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69315A5D" w14:textId="62872438" w:rsidTr="00B02A43">
        <w:trPr>
          <w:trHeight w:val="576"/>
          <w:jc w:val="center"/>
        </w:trPr>
        <w:tc>
          <w:tcPr>
            <w:tcW w:w="2337" w:type="dxa"/>
          </w:tcPr>
          <w:p w14:paraId="0CF8E48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8:15 AM – 10:15 AM</w:t>
            </w:r>
          </w:p>
        </w:tc>
        <w:tc>
          <w:tcPr>
            <w:tcW w:w="2787" w:type="dxa"/>
          </w:tcPr>
          <w:p w14:paraId="43649BD0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Integrating AI and Dentistry</w:t>
            </w:r>
          </w:p>
        </w:tc>
        <w:tc>
          <w:tcPr>
            <w:tcW w:w="2353" w:type="dxa"/>
          </w:tcPr>
          <w:p w14:paraId="05BA42F2" w14:textId="6C026FCC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Mike Buckner </w:t>
            </w:r>
          </w:p>
        </w:tc>
        <w:tc>
          <w:tcPr>
            <w:tcW w:w="1256" w:type="dxa"/>
          </w:tcPr>
          <w:p w14:paraId="55A70339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</w:t>
            </w:r>
          </w:p>
        </w:tc>
        <w:tc>
          <w:tcPr>
            <w:tcW w:w="613" w:type="dxa"/>
          </w:tcPr>
          <w:p w14:paraId="03337C39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758563F0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48B8DE8E" w14:textId="4862AE72" w:rsidTr="00B02A43">
        <w:trPr>
          <w:trHeight w:val="576"/>
          <w:jc w:val="center"/>
        </w:trPr>
        <w:tc>
          <w:tcPr>
            <w:tcW w:w="2337" w:type="dxa"/>
          </w:tcPr>
          <w:p w14:paraId="2564A2D1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8:30 AM – 10:00 AM</w:t>
            </w:r>
          </w:p>
        </w:tc>
        <w:tc>
          <w:tcPr>
            <w:tcW w:w="2787" w:type="dxa"/>
          </w:tcPr>
          <w:p w14:paraId="20C6EE2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STIs: A Review for the Dental Clinic</w:t>
            </w:r>
          </w:p>
        </w:tc>
        <w:tc>
          <w:tcPr>
            <w:tcW w:w="2353" w:type="dxa"/>
          </w:tcPr>
          <w:p w14:paraId="0AAB8A9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Larry Lawton</w:t>
            </w:r>
          </w:p>
        </w:tc>
        <w:tc>
          <w:tcPr>
            <w:tcW w:w="1256" w:type="dxa"/>
          </w:tcPr>
          <w:p w14:paraId="71F17C34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7</w:t>
            </w:r>
          </w:p>
        </w:tc>
        <w:tc>
          <w:tcPr>
            <w:tcW w:w="613" w:type="dxa"/>
          </w:tcPr>
          <w:p w14:paraId="5836C88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544" w:type="dxa"/>
          </w:tcPr>
          <w:p w14:paraId="0CCB1C6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03503FA7" w14:textId="06A5C5F2" w:rsidTr="00B02A43">
        <w:trPr>
          <w:trHeight w:val="576"/>
          <w:jc w:val="center"/>
        </w:trPr>
        <w:tc>
          <w:tcPr>
            <w:tcW w:w="2337" w:type="dxa"/>
          </w:tcPr>
          <w:p w14:paraId="773EC7CC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8:30 AM – 11:30 AM</w:t>
            </w:r>
          </w:p>
        </w:tc>
        <w:tc>
          <w:tcPr>
            <w:tcW w:w="2787" w:type="dxa"/>
          </w:tcPr>
          <w:p w14:paraId="3E83D1A0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Christensen Bottom Line 2025 – PART 2</w:t>
            </w:r>
          </w:p>
        </w:tc>
        <w:tc>
          <w:tcPr>
            <w:tcW w:w="2353" w:type="dxa"/>
          </w:tcPr>
          <w:p w14:paraId="620DABF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Gordon Christensen</w:t>
            </w:r>
          </w:p>
        </w:tc>
        <w:tc>
          <w:tcPr>
            <w:tcW w:w="1256" w:type="dxa"/>
          </w:tcPr>
          <w:p w14:paraId="418BB99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Ballroom C</w:t>
            </w:r>
          </w:p>
        </w:tc>
        <w:tc>
          <w:tcPr>
            <w:tcW w:w="613" w:type="dxa"/>
          </w:tcPr>
          <w:p w14:paraId="285C986C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44" w:type="dxa"/>
          </w:tcPr>
          <w:p w14:paraId="20A79A3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7861BE6A" w14:textId="075F95D1" w:rsidTr="00B02A43">
        <w:trPr>
          <w:trHeight w:val="576"/>
          <w:jc w:val="center"/>
        </w:trPr>
        <w:tc>
          <w:tcPr>
            <w:tcW w:w="2337" w:type="dxa"/>
          </w:tcPr>
          <w:p w14:paraId="38A6AA0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9:00 AM – 10:00 AM</w:t>
            </w:r>
          </w:p>
        </w:tc>
        <w:tc>
          <w:tcPr>
            <w:tcW w:w="2787" w:type="dxa"/>
          </w:tcPr>
          <w:p w14:paraId="6CD5CFD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Treating the Atrophic Maxilla</w:t>
            </w:r>
          </w:p>
        </w:tc>
        <w:tc>
          <w:tcPr>
            <w:tcW w:w="2353" w:type="dxa"/>
          </w:tcPr>
          <w:p w14:paraId="61947C1F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Mark Bradle</w:t>
            </w:r>
          </w:p>
        </w:tc>
        <w:tc>
          <w:tcPr>
            <w:tcW w:w="1256" w:type="dxa"/>
          </w:tcPr>
          <w:p w14:paraId="186A9080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3</w:t>
            </w:r>
          </w:p>
        </w:tc>
        <w:tc>
          <w:tcPr>
            <w:tcW w:w="613" w:type="dxa"/>
          </w:tcPr>
          <w:p w14:paraId="4B362CC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79031E2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0A94D139" w14:textId="3957FD4F" w:rsidTr="00B02A43">
        <w:trPr>
          <w:trHeight w:val="576"/>
          <w:jc w:val="center"/>
        </w:trPr>
        <w:tc>
          <w:tcPr>
            <w:tcW w:w="2337" w:type="dxa"/>
          </w:tcPr>
          <w:p w14:paraId="58D2D1B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9:00 AM – 12:30 PM</w:t>
            </w:r>
          </w:p>
        </w:tc>
        <w:tc>
          <w:tcPr>
            <w:tcW w:w="2787" w:type="dxa"/>
          </w:tcPr>
          <w:p w14:paraId="2AC3E77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3D Printing: Unlocking the Future of Dentistry</w:t>
            </w:r>
          </w:p>
        </w:tc>
        <w:tc>
          <w:tcPr>
            <w:tcW w:w="2353" w:type="dxa"/>
          </w:tcPr>
          <w:p w14:paraId="3894A557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Gordon Fraser</w:t>
            </w:r>
          </w:p>
        </w:tc>
        <w:tc>
          <w:tcPr>
            <w:tcW w:w="1256" w:type="dxa"/>
          </w:tcPr>
          <w:p w14:paraId="3997C8E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4</w:t>
            </w:r>
          </w:p>
        </w:tc>
        <w:tc>
          <w:tcPr>
            <w:tcW w:w="613" w:type="dxa"/>
          </w:tcPr>
          <w:p w14:paraId="0F033F01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3.5</w:t>
            </w:r>
          </w:p>
        </w:tc>
        <w:tc>
          <w:tcPr>
            <w:tcW w:w="1544" w:type="dxa"/>
          </w:tcPr>
          <w:p w14:paraId="7F9D8F5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438A3320" w14:textId="386E2F76" w:rsidTr="00B02A43">
        <w:trPr>
          <w:trHeight w:val="576"/>
          <w:jc w:val="center"/>
        </w:trPr>
        <w:tc>
          <w:tcPr>
            <w:tcW w:w="2337" w:type="dxa"/>
          </w:tcPr>
          <w:p w14:paraId="0A2B329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9:00 AM – 10:00 AM</w:t>
            </w:r>
          </w:p>
        </w:tc>
        <w:tc>
          <w:tcPr>
            <w:tcW w:w="2787" w:type="dxa"/>
          </w:tcPr>
          <w:p w14:paraId="36410EF2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 Elements to Building Your Dream Dental Life</w:t>
            </w:r>
          </w:p>
        </w:tc>
        <w:tc>
          <w:tcPr>
            <w:tcW w:w="2353" w:type="dxa"/>
          </w:tcPr>
          <w:p w14:paraId="78E71AF3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Josh Cochran</w:t>
            </w:r>
          </w:p>
        </w:tc>
        <w:tc>
          <w:tcPr>
            <w:tcW w:w="1256" w:type="dxa"/>
          </w:tcPr>
          <w:p w14:paraId="5501CF97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11</w:t>
            </w:r>
          </w:p>
        </w:tc>
        <w:tc>
          <w:tcPr>
            <w:tcW w:w="613" w:type="dxa"/>
          </w:tcPr>
          <w:p w14:paraId="4185C2A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761F97F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6EA67D79" w14:textId="03B80400" w:rsidTr="00B02A43">
        <w:trPr>
          <w:trHeight w:val="576"/>
          <w:jc w:val="center"/>
        </w:trPr>
        <w:tc>
          <w:tcPr>
            <w:tcW w:w="2337" w:type="dxa"/>
          </w:tcPr>
          <w:p w14:paraId="27D8290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9:00 AM – 10:00 AM</w:t>
            </w:r>
          </w:p>
        </w:tc>
        <w:tc>
          <w:tcPr>
            <w:tcW w:w="2787" w:type="dxa"/>
          </w:tcPr>
          <w:p w14:paraId="2AAA68D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Energized Meetings and Trainings!</w:t>
            </w:r>
          </w:p>
        </w:tc>
        <w:tc>
          <w:tcPr>
            <w:tcW w:w="2353" w:type="dxa"/>
          </w:tcPr>
          <w:p w14:paraId="66854A56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Aubrey Gralapp</w:t>
            </w:r>
          </w:p>
        </w:tc>
        <w:tc>
          <w:tcPr>
            <w:tcW w:w="1256" w:type="dxa"/>
          </w:tcPr>
          <w:p w14:paraId="2281A899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2</w:t>
            </w:r>
          </w:p>
        </w:tc>
        <w:tc>
          <w:tcPr>
            <w:tcW w:w="613" w:type="dxa"/>
          </w:tcPr>
          <w:p w14:paraId="632DC9E0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457E3004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75CD6052" w14:textId="7A050818" w:rsidTr="00B02A43">
        <w:trPr>
          <w:trHeight w:val="576"/>
          <w:jc w:val="center"/>
        </w:trPr>
        <w:tc>
          <w:tcPr>
            <w:tcW w:w="2337" w:type="dxa"/>
          </w:tcPr>
          <w:p w14:paraId="042888C4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9:30 AM – 12:30 PM</w:t>
            </w:r>
          </w:p>
        </w:tc>
        <w:tc>
          <w:tcPr>
            <w:tcW w:w="2787" w:type="dxa"/>
          </w:tcPr>
          <w:p w14:paraId="221379C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Clinical Endo (Part 1): Clean It, Seal It, Fill It</w:t>
            </w:r>
          </w:p>
        </w:tc>
        <w:tc>
          <w:tcPr>
            <w:tcW w:w="2353" w:type="dxa"/>
          </w:tcPr>
          <w:p w14:paraId="6033B86F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Ryan Walsh</w:t>
            </w:r>
          </w:p>
        </w:tc>
        <w:tc>
          <w:tcPr>
            <w:tcW w:w="1256" w:type="dxa"/>
          </w:tcPr>
          <w:p w14:paraId="3B375EC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Skybridge BR</w:t>
            </w:r>
          </w:p>
        </w:tc>
        <w:tc>
          <w:tcPr>
            <w:tcW w:w="613" w:type="dxa"/>
          </w:tcPr>
          <w:p w14:paraId="563CCE90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44" w:type="dxa"/>
          </w:tcPr>
          <w:p w14:paraId="2E148784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20CA1CA7" w14:textId="24521BF2" w:rsidTr="00B02A43">
        <w:trPr>
          <w:trHeight w:val="576"/>
          <w:jc w:val="center"/>
        </w:trPr>
        <w:tc>
          <w:tcPr>
            <w:tcW w:w="2337" w:type="dxa"/>
          </w:tcPr>
          <w:p w14:paraId="62F52D36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9:30 AM – 12:30 PM</w:t>
            </w:r>
          </w:p>
        </w:tc>
        <w:tc>
          <w:tcPr>
            <w:tcW w:w="2787" w:type="dxa"/>
          </w:tcPr>
          <w:p w14:paraId="72D4618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So What Does a Periodontist Do?</w:t>
            </w:r>
          </w:p>
        </w:tc>
        <w:tc>
          <w:tcPr>
            <w:tcW w:w="2353" w:type="dxa"/>
          </w:tcPr>
          <w:p w14:paraId="58AE945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David Engen</w:t>
            </w:r>
          </w:p>
        </w:tc>
        <w:tc>
          <w:tcPr>
            <w:tcW w:w="1256" w:type="dxa"/>
          </w:tcPr>
          <w:p w14:paraId="3C7DCA36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12</w:t>
            </w:r>
          </w:p>
        </w:tc>
        <w:tc>
          <w:tcPr>
            <w:tcW w:w="613" w:type="dxa"/>
          </w:tcPr>
          <w:p w14:paraId="40C35614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44" w:type="dxa"/>
          </w:tcPr>
          <w:p w14:paraId="7D06DC0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07E89919" w14:textId="7FE2A605" w:rsidTr="00B02A43">
        <w:trPr>
          <w:trHeight w:val="576"/>
          <w:jc w:val="center"/>
        </w:trPr>
        <w:tc>
          <w:tcPr>
            <w:tcW w:w="2337" w:type="dxa"/>
          </w:tcPr>
          <w:p w14:paraId="04B9EEE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9:30 AM – 10:15 AM</w:t>
            </w:r>
          </w:p>
        </w:tc>
        <w:tc>
          <w:tcPr>
            <w:tcW w:w="2787" w:type="dxa"/>
          </w:tcPr>
          <w:p w14:paraId="6C0F3BF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What’s New in Sinus Augmentation</w:t>
            </w:r>
          </w:p>
        </w:tc>
        <w:tc>
          <w:tcPr>
            <w:tcW w:w="2353" w:type="dxa"/>
          </w:tcPr>
          <w:p w14:paraId="1F7CF622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Shi Yin</w:t>
            </w:r>
          </w:p>
        </w:tc>
        <w:tc>
          <w:tcPr>
            <w:tcW w:w="1256" w:type="dxa"/>
          </w:tcPr>
          <w:p w14:paraId="17FB4A33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10</w:t>
            </w:r>
          </w:p>
        </w:tc>
        <w:tc>
          <w:tcPr>
            <w:tcW w:w="613" w:type="dxa"/>
          </w:tcPr>
          <w:p w14:paraId="1E5A43D2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35080E0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18214E86" w14:textId="62AED396" w:rsidTr="00B02A43">
        <w:trPr>
          <w:trHeight w:val="576"/>
          <w:jc w:val="center"/>
        </w:trPr>
        <w:tc>
          <w:tcPr>
            <w:tcW w:w="2337" w:type="dxa"/>
          </w:tcPr>
          <w:p w14:paraId="01460457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12:30 PM</w:t>
            </w:r>
          </w:p>
        </w:tc>
        <w:tc>
          <w:tcPr>
            <w:tcW w:w="2787" w:type="dxa"/>
          </w:tcPr>
          <w:p w14:paraId="7621302E" w14:textId="76E24704" w:rsidR="00AF09E8" w:rsidRPr="001236D8" w:rsidRDefault="001236D8" w:rsidP="001236D8">
            <w:pPr>
              <w:pStyle w:val="NoSpacing"/>
              <w:rPr>
                <w:rFonts w:asciiTheme="majorHAnsi" w:hAnsiTheme="majorHAnsi" w:cstheme="majorHAnsi"/>
              </w:rPr>
            </w:pPr>
            <w:r w:rsidRPr="001236D8">
              <w:rPr>
                <w:rFonts w:asciiTheme="majorHAnsi" w:hAnsiTheme="majorHAnsi" w:cstheme="majorHAnsi"/>
              </w:rPr>
              <w:t>Dentistry Role in the Treatment of the Airway Compromised Adult Patient</w:t>
            </w:r>
          </w:p>
        </w:tc>
        <w:tc>
          <w:tcPr>
            <w:tcW w:w="2353" w:type="dxa"/>
          </w:tcPr>
          <w:p w14:paraId="724245D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Bret Christensen</w:t>
            </w:r>
          </w:p>
        </w:tc>
        <w:tc>
          <w:tcPr>
            <w:tcW w:w="1256" w:type="dxa"/>
          </w:tcPr>
          <w:p w14:paraId="737EAC36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7</w:t>
            </w:r>
          </w:p>
        </w:tc>
        <w:tc>
          <w:tcPr>
            <w:tcW w:w="613" w:type="dxa"/>
          </w:tcPr>
          <w:p w14:paraId="5DA182BC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67F8140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10EDD953" w14:textId="7DCDEF2B" w:rsidTr="00B02A43">
        <w:trPr>
          <w:trHeight w:val="576"/>
          <w:jc w:val="center"/>
        </w:trPr>
        <w:tc>
          <w:tcPr>
            <w:tcW w:w="2337" w:type="dxa"/>
          </w:tcPr>
          <w:p w14:paraId="50CE378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11:15 AM</w:t>
            </w:r>
          </w:p>
        </w:tc>
        <w:tc>
          <w:tcPr>
            <w:tcW w:w="2787" w:type="dxa"/>
          </w:tcPr>
          <w:p w14:paraId="12362A5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All-on-X: Concept to Reality</w:t>
            </w:r>
          </w:p>
        </w:tc>
        <w:tc>
          <w:tcPr>
            <w:tcW w:w="2353" w:type="dxa"/>
          </w:tcPr>
          <w:p w14:paraId="4303FB37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Dr. Sunee </w:t>
            </w:r>
            <w:proofErr w:type="spellStart"/>
            <w:r w:rsidRPr="00F47844">
              <w:rPr>
                <w:rFonts w:asciiTheme="majorHAnsi" w:hAnsiTheme="majorHAnsi" w:cstheme="majorHAnsi"/>
              </w:rPr>
              <w:t>Lummeechokchai</w:t>
            </w:r>
            <w:proofErr w:type="spellEnd"/>
          </w:p>
        </w:tc>
        <w:tc>
          <w:tcPr>
            <w:tcW w:w="1256" w:type="dxa"/>
          </w:tcPr>
          <w:p w14:paraId="0AC9471F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11</w:t>
            </w:r>
          </w:p>
        </w:tc>
        <w:tc>
          <w:tcPr>
            <w:tcW w:w="613" w:type="dxa"/>
          </w:tcPr>
          <w:p w14:paraId="66BA3771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605D51DC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5563E977" w14:textId="5FD258E4" w:rsidTr="00B02A43">
        <w:trPr>
          <w:trHeight w:val="576"/>
          <w:jc w:val="center"/>
        </w:trPr>
        <w:tc>
          <w:tcPr>
            <w:tcW w:w="2337" w:type="dxa"/>
          </w:tcPr>
          <w:p w14:paraId="0FB6EE84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11:30 AM</w:t>
            </w:r>
          </w:p>
        </w:tc>
        <w:tc>
          <w:tcPr>
            <w:tcW w:w="2787" w:type="dxa"/>
          </w:tcPr>
          <w:p w14:paraId="77E8FB9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Morning Huddles That Motivate!</w:t>
            </w:r>
          </w:p>
        </w:tc>
        <w:tc>
          <w:tcPr>
            <w:tcW w:w="2353" w:type="dxa"/>
          </w:tcPr>
          <w:p w14:paraId="4009C90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Aubrey Gralapp</w:t>
            </w:r>
          </w:p>
        </w:tc>
        <w:tc>
          <w:tcPr>
            <w:tcW w:w="1256" w:type="dxa"/>
          </w:tcPr>
          <w:p w14:paraId="5272938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10</w:t>
            </w:r>
          </w:p>
        </w:tc>
        <w:tc>
          <w:tcPr>
            <w:tcW w:w="613" w:type="dxa"/>
          </w:tcPr>
          <w:p w14:paraId="10923E12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23A9165F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2AF71F97" w14:textId="3E10387D" w:rsidTr="00B02A43">
        <w:trPr>
          <w:trHeight w:val="576"/>
          <w:jc w:val="center"/>
        </w:trPr>
        <w:tc>
          <w:tcPr>
            <w:tcW w:w="2337" w:type="dxa"/>
          </w:tcPr>
          <w:p w14:paraId="75006B8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11:30 AM</w:t>
            </w:r>
          </w:p>
        </w:tc>
        <w:tc>
          <w:tcPr>
            <w:tcW w:w="2787" w:type="dxa"/>
          </w:tcPr>
          <w:p w14:paraId="2C29BFBC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Peri-implantitis: Treat or Explant?</w:t>
            </w:r>
          </w:p>
        </w:tc>
        <w:tc>
          <w:tcPr>
            <w:tcW w:w="2353" w:type="dxa"/>
          </w:tcPr>
          <w:p w14:paraId="58AD50DC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Dr. Ricardo Di </w:t>
            </w:r>
            <w:proofErr w:type="spellStart"/>
            <w:r w:rsidRPr="00F47844">
              <w:rPr>
                <w:rFonts w:asciiTheme="majorHAnsi" w:hAnsiTheme="majorHAnsi" w:cstheme="majorHAnsi"/>
              </w:rPr>
              <w:t>Gianfilippo</w:t>
            </w:r>
            <w:proofErr w:type="spellEnd"/>
          </w:p>
        </w:tc>
        <w:tc>
          <w:tcPr>
            <w:tcW w:w="1256" w:type="dxa"/>
          </w:tcPr>
          <w:p w14:paraId="0C03DF4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Terrace Room East</w:t>
            </w:r>
          </w:p>
        </w:tc>
        <w:tc>
          <w:tcPr>
            <w:tcW w:w="613" w:type="dxa"/>
          </w:tcPr>
          <w:p w14:paraId="0B99EBC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0F53F2DF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38C9A8BC" w14:textId="37465D0F" w:rsidTr="00B02A43">
        <w:trPr>
          <w:trHeight w:val="576"/>
          <w:jc w:val="center"/>
        </w:trPr>
        <w:tc>
          <w:tcPr>
            <w:tcW w:w="2337" w:type="dxa"/>
          </w:tcPr>
          <w:p w14:paraId="6583A5B7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12:30 PM</w:t>
            </w:r>
          </w:p>
        </w:tc>
        <w:tc>
          <w:tcPr>
            <w:tcW w:w="2787" w:type="dxa"/>
          </w:tcPr>
          <w:p w14:paraId="067950B9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The Complex Esthetic Case</w:t>
            </w:r>
          </w:p>
        </w:tc>
        <w:tc>
          <w:tcPr>
            <w:tcW w:w="2353" w:type="dxa"/>
          </w:tcPr>
          <w:p w14:paraId="771A8A9E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Joyce Bassett</w:t>
            </w:r>
          </w:p>
        </w:tc>
        <w:tc>
          <w:tcPr>
            <w:tcW w:w="1256" w:type="dxa"/>
          </w:tcPr>
          <w:p w14:paraId="5044BF31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5</w:t>
            </w:r>
          </w:p>
        </w:tc>
        <w:tc>
          <w:tcPr>
            <w:tcW w:w="613" w:type="dxa"/>
          </w:tcPr>
          <w:p w14:paraId="786794F0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216CD8A0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0459345E" w14:textId="5FA10CE3" w:rsidTr="00B02A43">
        <w:trPr>
          <w:trHeight w:val="504"/>
          <w:jc w:val="center"/>
        </w:trPr>
        <w:tc>
          <w:tcPr>
            <w:tcW w:w="2337" w:type="dxa"/>
          </w:tcPr>
          <w:p w14:paraId="2B5AFD5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12:30 PM</w:t>
            </w:r>
          </w:p>
        </w:tc>
        <w:tc>
          <w:tcPr>
            <w:tcW w:w="2787" w:type="dxa"/>
          </w:tcPr>
          <w:p w14:paraId="5CB6435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Maximizing Your Day with AI</w:t>
            </w:r>
          </w:p>
        </w:tc>
        <w:tc>
          <w:tcPr>
            <w:tcW w:w="2353" w:type="dxa"/>
          </w:tcPr>
          <w:p w14:paraId="5742D5D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Anthony Tomaro</w:t>
            </w:r>
          </w:p>
        </w:tc>
        <w:tc>
          <w:tcPr>
            <w:tcW w:w="1256" w:type="dxa"/>
          </w:tcPr>
          <w:p w14:paraId="3A12ACD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2</w:t>
            </w:r>
          </w:p>
        </w:tc>
        <w:tc>
          <w:tcPr>
            <w:tcW w:w="613" w:type="dxa"/>
          </w:tcPr>
          <w:p w14:paraId="797E7B9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40784C83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871675" w14:paraId="726212C5" w14:textId="5DCD7065" w:rsidTr="00B02A43">
        <w:trPr>
          <w:trHeight w:val="576"/>
          <w:jc w:val="center"/>
        </w:trPr>
        <w:tc>
          <w:tcPr>
            <w:tcW w:w="2337" w:type="dxa"/>
          </w:tcPr>
          <w:p w14:paraId="6D3AB736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10:30 AM – 12:30 PM</w:t>
            </w:r>
          </w:p>
        </w:tc>
        <w:tc>
          <w:tcPr>
            <w:tcW w:w="2787" w:type="dxa"/>
          </w:tcPr>
          <w:p w14:paraId="0093943F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What is Your Compliance Risk?</w:t>
            </w:r>
          </w:p>
        </w:tc>
        <w:tc>
          <w:tcPr>
            <w:tcW w:w="2353" w:type="dxa"/>
          </w:tcPr>
          <w:p w14:paraId="38AAF1A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Christine </w:t>
            </w:r>
            <w:proofErr w:type="spellStart"/>
            <w:r w:rsidRPr="00F47844">
              <w:rPr>
                <w:rFonts w:asciiTheme="majorHAnsi" w:hAnsiTheme="majorHAnsi" w:cstheme="majorHAnsi"/>
              </w:rPr>
              <w:t>Taxin</w:t>
            </w:r>
            <w:proofErr w:type="spellEnd"/>
          </w:p>
        </w:tc>
        <w:tc>
          <w:tcPr>
            <w:tcW w:w="1256" w:type="dxa"/>
          </w:tcPr>
          <w:p w14:paraId="1105796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</w:t>
            </w:r>
          </w:p>
        </w:tc>
        <w:tc>
          <w:tcPr>
            <w:tcW w:w="613" w:type="dxa"/>
          </w:tcPr>
          <w:p w14:paraId="1A0FFCC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2D5DB90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838F1" w:rsidRPr="00F47844" w14:paraId="01EDA25E" w14:textId="77777777" w:rsidTr="00B02A43">
        <w:trPr>
          <w:trHeight w:val="576"/>
          <w:jc w:val="center"/>
        </w:trPr>
        <w:tc>
          <w:tcPr>
            <w:tcW w:w="2337" w:type="dxa"/>
            <w:vAlign w:val="bottom"/>
          </w:tcPr>
          <w:p w14:paraId="5CEF2E4B" w14:textId="0BAC1CDF" w:rsidR="000838F1" w:rsidRPr="00F47844" w:rsidRDefault="000838F1" w:rsidP="00EF08C7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F47844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lastRenderedPageBreak/>
              <w:t>FRIDAY APRIL 24</w:t>
            </w:r>
          </w:p>
          <w:p w14:paraId="5ECFE5CF" w14:textId="77777777" w:rsidR="000838F1" w:rsidRPr="00F47844" w:rsidRDefault="000838F1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787" w:type="dxa"/>
            <w:vAlign w:val="bottom"/>
          </w:tcPr>
          <w:p w14:paraId="68B02BFC" w14:textId="77777777" w:rsidR="000838F1" w:rsidRPr="00F47844" w:rsidRDefault="000838F1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353" w:type="dxa"/>
            <w:vAlign w:val="bottom"/>
          </w:tcPr>
          <w:p w14:paraId="49945111" w14:textId="77777777" w:rsidR="000838F1" w:rsidRPr="00F47844" w:rsidRDefault="000838F1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256" w:type="dxa"/>
            <w:vAlign w:val="bottom"/>
          </w:tcPr>
          <w:p w14:paraId="59F6CFF1" w14:textId="77777777" w:rsidR="000838F1" w:rsidRPr="00F47844" w:rsidRDefault="000838F1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613" w:type="dxa"/>
            <w:vAlign w:val="bottom"/>
          </w:tcPr>
          <w:p w14:paraId="6C94376D" w14:textId="77777777" w:rsidR="000838F1" w:rsidRPr="00F47844" w:rsidRDefault="000838F1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1544" w:type="dxa"/>
            <w:vAlign w:val="bottom"/>
          </w:tcPr>
          <w:p w14:paraId="0D1F3980" w14:textId="4A4D1F07" w:rsidR="000838F1" w:rsidRPr="00F47844" w:rsidRDefault="000838F1" w:rsidP="00EF08C7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CODE</w:t>
            </w:r>
          </w:p>
        </w:tc>
      </w:tr>
      <w:tr w:rsidR="00AF09E8" w:rsidRPr="00F47844" w14:paraId="61AD19FF" w14:textId="22AC2C1F" w:rsidTr="00B02A43">
        <w:trPr>
          <w:trHeight w:val="576"/>
          <w:jc w:val="center"/>
        </w:trPr>
        <w:tc>
          <w:tcPr>
            <w:tcW w:w="2337" w:type="dxa"/>
          </w:tcPr>
          <w:p w14:paraId="377708A7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10:45 AM – 12:45 PM</w:t>
            </w:r>
          </w:p>
        </w:tc>
        <w:tc>
          <w:tcPr>
            <w:tcW w:w="2787" w:type="dxa"/>
          </w:tcPr>
          <w:p w14:paraId="6C93B686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Injection Molding Techniques</w:t>
            </w:r>
          </w:p>
        </w:tc>
        <w:tc>
          <w:tcPr>
            <w:tcW w:w="2353" w:type="dxa"/>
          </w:tcPr>
          <w:p w14:paraId="79CE13EF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Marc Geissberger</w:t>
            </w:r>
          </w:p>
        </w:tc>
        <w:tc>
          <w:tcPr>
            <w:tcW w:w="1256" w:type="dxa"/>
          </w:tcPr>
          <w:p w14:paraId="71DFAF5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3</w:t>
            </w:r>
          </w:p>
        </w:tc>
        <w:tc>
          <w:tcPr>
            <w:tcW w:w="613" w:type="dxa"/>
          </w:tcPr>
          <w:p w14:paraId="2D56454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4225606D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5E7EB55B" w14:textId="01636AED" w:rsidTr="00B02A43">
        <w:trPr>
          <w:trHeight w:val="576"/>
          <w:jc w:val="center"/>
        </w:trPr>
        <w:tc>
          <w:tcPr>
            <w:tcW w:w="2337" w:type="dxa"/>
          </w:tcPr>
          <w:p w14:paraId="48CB3DF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11:45 AM – 12:45 PM</w:t>
            </w:r>
          </w:p>
        </w:tc>
        <w:tc>
          <w:tcPr>
            <w:tcW w:w="2787" w:type="dxa"/>
          </w:tcPr>
          <w:p w14:paraId="381580B4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AI in Periodontics &amp; Implant Dentistry</w:t>
            </w:r>
          </w:p>
        </w:tc>
        <w:tc>
          <w:tcPr>
            <w:tcW w:w="2353" w:type="dxa"/>
          </w:tcPr>
          <w:p w14:paraId="2BF74DE9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Dr. Mahar </w:t>
            </w:r>
            <w:proofErr w:type="spellStart"/>
            <w:r w:rsidRPr="00F47844">
              <w:rPr>
                <w:rFonts w:asciiTheme="majorHAnsi" w:hAnsiTheme="majorHAnsi" w:cstheme="majorHAnsi"/>
              </w:rPr>
              <w:t>Dadoush</w:t>
            </w:r>
            <w:proofErr w:type="spellEnd"/>
          </w:p>
        </w:tc>
        <w:tc>
          <w:tcPr>
            <w:tcW w:w="1256" w:type="dxa"/>
          </w:tcPr>
          <w:p w14:paraId="4974B94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Terrace Room East</w:t>
            </w:r>
          </w:p>
        </w:tc>
        <w:tc>
          <w:tcPr>
            <w:tcW w:w="613" w:type="dxa"/>
          </w:tcPr>
          <w:p w14:paraId="1DF516F7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5E09C58F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30204ABB" w14:textId="2EEBA021" w:rsidTr="00B02A43">
        <w:trPr>
          <w:trHeight w:val="576"/>
          <w:jc w:val="center"/>
        </w:trPr>
        <w:tc>
          <w:tcPr>
            <w:tcW w:w="2337" w:type="dxa"/>
          </w:tcPr>
          <w:p w14:paraId="3E0043A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11:45 AM – 12:45 PM</w:t>
            </w:r>
          </w:p>
        </w:tc>
        <w:tc>
          <w:tcPr>
            <w:tcW w:w="2787" w:type="dxa"/>
          </w:tcPr>
          <w:p w14:paraId="2B30C845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Immediate Implant Placement</w:t>
            </w:r>
          </w:p>
        </w:tc>
        <w:tc>
          <w:tcPr>
            <w:tcW w:w="2353" w:type="dxa"/>
          </w:tcPr>
          <w:p w14:paraId="097FCE0B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Hung-Chi “Rex” Liao</w:t>
            </w:r>
          </w:p>
        </w:tc>
        <w:tc>
          <w:tcPr>
            <w:tcW w:w="1256" w:type="dxa"/>
          </w:tcPr>
          <w:p w14:paraId="071040B6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10</w:t>
            </w:r>
          </w:p>
        </w:tc>
        <w:tc>
          <w:tcPr>
            <w:tcW w:w="613" w:type="dxa"/>
          </w:tcPr>
          <w:p w14:paraId="158F28E3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206AD906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12CE2D07" w14:textId="146AD3D9" w:rsidTr="00B02A43">
        <w:trPr>
          <w:trHeight w:val="576"/>
          <w:jc w:val="center"/>
        </w:trPr>
        <w:tc>
          <w:tcPr>
            <w:tcW w:w="2337" w:type="dxa"/>
          </w:tcPr>
          <w:p w14:paraId="61DFBF99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11:45 AM – 12:45 PM</w:t>
            </w:r>
          </w:p>
        </w:tc>
        <w:tc>
          <w:tcPr>
            <w:tcW w:w="2787" w:type="dxa"/>
          </w:tcPr>
          <w:p w14:paraId="5FC63E5A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Infection Control</w:t>
            </w:r>
          </w:p>
        </w:tc>
        <w:tc>
          <w:tcPr>
            <w:tcW w:w="2353" w:type="dxa"/>
          </w:tcPr>
          <w:p w14:paraId="5352E081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Dan Wells</w:t>
            </w:r>
          </w:p>
        </w:tc>
        <w:tc>
          <w:tcPr>
            <w:tcW w:w="1256" w:type="dxa"/>
          </w:tcPr>
          <w:p w14:paraId="2D7B9E97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11</w:t>
            </w:r>
          </w:p>
        </w:tc>
        <w:tc>
          <w:tcPr>
            <w:tcW w:w="613" w:type="dxa"/>
          </w:tcPr>
          <w:p w14:paraId="7A7FC5A4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614DF928" w14:textId="77777777" w:rsidR="00AF09E8" w:rsidRPr="00F47844" w:rsidRDefault="00AF09E8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72D5CE65" w14:textId="57293A8F" w:rsidTr="00B02A43">
        <w:trPr>
          <w:trHeight w:val="576"/>
          <w:jc w:val="center"/>
        </w:trPr>
        <w:tc>
          <w:tcPr>
            <w:tcW w:w="2337" w:type="dxa"/>
          </w:tcPr>
          <w:p w14:paraId="2A03F782" w14:textId="77777777" w:rsidR="00AF09E8" w:rsidRPr="0000626F" w:rsidRDefault="00AF09E8" w:rsidP="007A31D4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0626F">
              <w:rPr>
                <w:rFonts w:asciiTheme="majorHAnsi" w:hAnsiTheme="majorHAnsi" w:cstheme="majorHAnsi"/>
                <w:b/>
                <w:bCs/>
              </w:rPr>
              <w:t>1:00 PM – 2:00 PM</w:t>
            </w:r>
          </w:p>
        </w:tc>
        <w:tc>
          <w:tcPr>
            <w:tcW w:w="2787" w:type="dxa"/>
          </w:tcPr>
          <w:p w14:paraId="753B10E3" w14:textId="7FE8C9AE" w:rsidR="00AF09E8" w:rsidRPr="0000626F" w:rsidRDefault="0000626F" w:rsidP="007A31D4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HOSTED </w:t>
            </w:r>
            <w:r w:rsidR="00AF09E8" w:rsidRPr="0000626F">
              <w:rPr>
                <w:rFonts w:asciiTheme="majorHAnsi" w:hAnsiTheme="majorHAnsi" w:cstheme="majorHAnsi"/>
                <w:b/>
                <w:bCs/>
              </w:rPr>
              <w:t>Lunch &amp; Learn: Legal Entities for Protection &amp; Tax</w:t>
            </w:r>
          </w:p>
        </w:tc>
        <w:tc>
          <w:tcPr>
            <w:tcW w:w="2353" w:type="dxa"/>
          </w:tcPr>
          <w:p w14:paraId="7603CC6C" w14:textId="77777777" w:rsidR="00AF09E8" w:rsidRPr="0000626F" w:rsidRDefault="00AF09E8" w:rsidP="007A31D4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0626F">
              <w:rPr>
                <w:rFonts w:asciiTheme="majorHAnsi" w:hAnsiTheme="majorHAnsi" w:cstheme="majorHAnsi"/>
                <w:b/>
                <w:bCs/>
              </w:rPr>
              <w:t>Monique Johnson</w:t>
            </w:r>
          </w:p>
        </w:tc>
        <w:tc>
          <w:tcPr>
            <w:tcW w:w="1256" w:type="dxa"/>
          </w:tcPr>
          <w:p w14:paraId="0AC64419" w14:textId="77777777" w:rsidR="00AF09E8" w:rsidRPr="0000626F" w:rsidRDefault="00AF09E8" w:rsidP="007A31D4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0626F">
              <w:rPr>
                <w:rFonts w:asciiTheme="majorHAnsi" w:hAnsiTheme="majorHAnsi" w:cstheme="majorHAnsi"/>
                <w:b/>
                <w:bCs/>
              </w:rPr>
              <w:t>Ballroom C</w:t>
            </w:r>
          </w:p>
        </w:tc>
        <w:tc>
          <w:tcPr>
            <w:tcW w:w="613" w:type="dxa"/>
          </w:tcPr>
          <w:p w14:paraId="732F261B" w14:textId="77777777" w:rsidR="00AF09E8" w:rsidRPr="0000626F" w:rsidRDefault="00AF09E8" w:rsidP="007A31D4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0626F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544" w:type="dxa"/>
          </w:tcPr>
          <w:p w14:paraId="63B864BA" w14:textId="77777777" w:rsidR="00AF09E8" w:rsidRPr="0000626F" w:rsidRDefault="00AF09E8" w:rsidP="007A31D4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F09E8" w:rsidRPr="00F47844" w14:paraId="5FC42996" w14:textId="29F08A27" w:rsidTr="00B02A43">
        <w:trPr>
          <w:trHeight w:val="576"/>
          <w:jc w:val="center"/>
        </w:trPr>
        <w:tc>
          <w:tcPr>
            <w:tcW w:w="2337" w:type="dxa"/>
          </w:tcPr>
          <w:p w14:paraId="771F2131" w14:textId="1EEE77E1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3:30 PM</w:t>
            </w:r>
          </w:p>
        </w:tc>
        <w:tc>
          <w:tcPr>
            <w:tcW w:w="2787" w:type="dxa"/>
          </w:tcPr>
          <w:p w14:paraId="004948CB" w14:textId="3D79B427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Dynamic Surgical Navigation</w:t>
            </w:r>
          </w:p>
        </w:tc>
        <w:tc>
          <w:tcPr>
            <w:tcW w:w="2353" w:type="dxa"/>
          </w:tcPr>
          <w:p w14:paraId="167A4E1E" w14:textId="0101059A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Nicholas Freuen</w:t>
            </w:r>
          </w:p>
        </w:tc>
        <w:tc>
          <w:tcPr>
            <w:tcW w:w="1256" w:type="dxa"/>
          </w:tcPr>
          <w:p w14:paraId="6D139B7B" w14:textId="1F4098B9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12</w:t>
            </w:r>
          </w:p>
        </w:tc>
        <w:tc>
          <w:tcPr>
            <w:tcW w:w="613" w:type="dxa"/>
          </w:tcPr>
          <w:p w14:paraId="2440A9F0" w14:textId="0C2FB865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544" w:type="dxa"/>
          </w:tcPr>
          <w:p w14:paraId="0BF0B67D" w14:textId="77777777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38597674" w14:textId="79B57FBF" w:rsidTr="00B02A43">
        <w:trPr>
          <w:trHeight w:val="576"/>
          <w:jc w:val="center"/>
        </w:trPr>
        <w:tc>
          <w:tcPr>
            <w:tcW w:w="2337" w:type="dxa"/>
          </w:tcPr>
          <w:p w14:paraId="70D46429" w14:textId="5B22029A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4:00 PM</w:t>
            </w:r>
          </w:p>
        </w:tc>
        <w:tc>
          <w:tcPr>
            <w:tcW w:w="2787" w:type="dxa"/>
          </w:tcPr>
          <w:p w14:paraId="1F135A4E" w14:textId="42CAAC35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Application of AI in Restorative Dentistry</w:t>
            </w:r>
          </w:p>
        </w:tc>
        <w:tc>
          <w:tcPr>
            <w:tcW w:w="2353" w:type="dxa"/>
          </w:tcPr>
          <w:p w14:paraId="447C1AE8" w14:textId="743D340F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Anthony Tomaro</w:t>
            </w:r>
          </w:p>
        </w:tc>
        <w:tc>
          <w:tcPr>
            <w:tcW w:w="1256" w:type="dxa"/>
          </w:tcPr>
          <w:p w14:paraId="68211570" w14:textId="6B03163D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2</w:t>
            </w:r>
          </w:p>
        </w:tc>
        <w:tc>
          <w:tcPr>
            <w:tcW w:w="613" w:type="dxa"/>
          </w:tcPr>
          <w:p w14:paraId="58405DC0" w14:textId="7079067D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42F2BAF3" w14:textId="77777777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451D3FCA" w14:textId="37A02912" w:rsidTr="00B02A43">
        <w:trPr>
          <w:trHeight w:val="576"/>
          <w:jc w:val="center"/>
        </w:trPr>
        <w:tc>
          <w:tcPr>
            <w:tcW w:w="2337" w:type="dxa"/>
          </w:tcPr>
          <w:p w14:paraId="0215E418" w14:textId="0E250CB7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4:00 PM</w:t>
            </w:r>
          </w:p>
        </w:tc>
        <w:tc>
          <w:tcPr>
            <w:tcW w:w="2787" w:type="dxa"/>
          </w:tcPr>
          <w:p w14:paraId="1CDC18DB" w14:textId="3E658FBD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Perfect Day Scheduling</w:t>
            </w:r>
          </w:p>
        </w:tc>
        <w:tc>
          <w:tcPr>
            <w:tcW w:w="2353" w:type="dxa"/>
          </w:tcPr>
          <w:p w14:paraId="42B23C83" w14:textId="59481588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David Engen</w:t>
            </w:r>
          </w:p>
        </w:tc>
        <w:tc>
          <w:tcPr>
            <w:tcW w:w="1256" w:type="dxa"/>
          </w:tcPr>
          <w:p w14:paraId="4AC84BD9" w14:textId="3D6EF45F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3</w:t>
            </w:r>
          </w:p>
        </w:tc>
        <w:tc>
          <w:tcPr>
            <w:tcW w:w="613" w:type="dxa"/>
          </w:tcPr>
          <w:p w14:paraId="0112B102" w14:textId="64A1C4EA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16546C83" w14:textId="77777777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F09E8" w:rsidRPr="00F47844" w14:paraId="04A6DA19" w14:textId="66F9DD50" w:rsidTr="00B02A43">
        <w:trPr>
          <w:trHeight w:val="576"/>
          <w:jc w:val="center"/>
        </w:trPr>
        <w:tc>
          <w:tcPr>
            <w:tcW w:w="2337" w:type="dxa"/>
          </w:tcPr>
          <w:p w14:paraId="3A3730D0" w14:textId="1009A071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4:30 PM</w:t>
            </w:r>
          </w:p>
        </w:tc>
        <w:tc>
          <w:tcPr>
            <w:tcW w:w="2787" w:type="dxa"/>
          </w:tcPr>
          <w:p w14:paraId="72587AF2" w14:textId="5C5CBABC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Secrets to Case Acceptance and Esthetic Challenges</w:t>
            </w:r>
          </w:p>
        </w:tc>
        <w:tc>
          <w:tcPr>
            <w:tcW w:w="2353" w:type="dxa"/>
          </w:tcPr>
          <w:p w14:paraId="47717885" w14:textId="6C74942A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Joyce Bassett</w:t>
            </w:r>
          </w:p>
        </w:tc>
        <w:tc>
          <w:tcPr>
            <w:tcW w:w="1256" w:type="dxa"/>
          </w:tcPr>
          <w:p w14:paraId="672961A7" w14:textId="4F64EF3E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5</w:t>
            </w:r>
          </w:p>
        </w:tc>
        <w:tc>
          <w:tcPr>
            <w:tcW w:w="613" w:type="dxa"/>
          </w:tcPr>
          <w:p w14:paraId="39942D9E" w14:textId="6E3AEB39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2.5</w:t>
            </w:r>
          </w:p>
        </w:tc>
        <w:tc>
          <w:tcPr>
            <w:tcW w:w="1544" w:type="dxa"/>
          </w:tcPr>
          <w:p w14:paraId="1AAC36E8" w14:textId="77777777" w:rsidR="00AF09E8" w:rsidRPr="00F47844" w:rsidRDefault="00AF09E8" w:rsidP="007274C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0626F" w:rsidRPr="00F47844" w14:paraId="3F27CFEF" w14:textId="685F815C" w:rsidTr="00B02A43">
        <w:trPr>
          <w:trHeight w:val="576"/>
          <w:jc w:val="center"/>
        </w:trPr>
        <w:tc>
          <w:tcPr>
            <w:tcW w:w="2337" w:type="dxa"/>
          </w:tcPr>
          <w:p w14:paraId="1677F399" w14:textId="7560D7AB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3:30 PM</w:t>
            </w:r>
          </w:p>
        </w:tc>
        <w:tc>
          <w:tcPr>
            <w:tcW w:w="2787" w:type="dxa"/>
          </w:tcPr>
          <w:p w14:paraId="12C8E6A3" w14:textId="06E3A202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00626F">
              <w:rPr>
                <w:rFonts w:asciiTheme="majorHAnsi" w:hAnsiTheme="majorHAnsi" w:cstheme="majorHAnsi"/>
              </w:rPr>
              <w:t>Resilience in Practice: Thriving Beyond Burnout in Dentistry</w:t>
            </w:r>
          </w:p>
        </w:tc>
        <w:tc>
          <w:tcPr>
            <w:tcW w:w="2353" w:type="dxa"/>
          </w:tcPr>
          <w:p w14:paraId="4044BB94" w14:textId="405E023F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Paul Swanson and Aaron Reese</w:t>
            </w:r>
          </w:p>
        </w:tc>
        <w:tc>
          <w:tcPr>
            <w:tcW w:w="1256" w:type="dxa"/>
          </w:tcPr>
          <w:p w14:paraId="27DCF7BB" w14:textId="71890F70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Ballroom C</w:t>
            </w:r>
          </w:p>
        </w:tc>
        <w:tc>
          <w:tcPr>
            <w:tcW w:w="613" w:type="dxa"/>
          </w:tcPr>
          <w:p w14:paraId="6318880A" w14:textId="322232C0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544" w:type="dxa"/>
          </w:tcPr>
          <w:p w14:paraId="32F29192" w14:textId="77777777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0626F" w:rsidRPr="00F47844" w14:paraId="45D502D2" w14:textId="1E3373C0" w:rsidTr="00B02A43">
        <w:trPr>
          <w:trHeight w:val="576"/>
          <w:jc w:val="center"/>
        </w:trPr>
        <w:tc>
          <w:tcPr>
            <w:tcW w:w="2337" w:type="dxa"/>
          </w:tcPr>
          <w:p w14:paraId="4FD09164" w14:textId="17D9FAE6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4:00 PM</w:t>
            </w:r>
          </w:p>
        </w:tc>
        <w:tc>
          <w:tcPr>
            <w:tcW w:w="2787" w:type="dxa"/>
          </w:tcPr>
          <w:p w14:paraId="0F667E4D" w14:textId="207AFD68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Advanced Coding</w:t>
            </w:r>
          </w:p>
        </w:tc>
        <w:tc>
          <w:tcPr>
            <w:tcW w:w="2353" w:type="dxa"/>
          </w:tcPr>
          <w:p w14:paraId="6A0802B2" w14:textId="29584CEF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Christine </w:t>
            </w:r>
            <w:proofErr w:type="spellStart"/>
            <w:r w:rsidRPr="00F47844">
              <w:rPr>
                <w:rFonts w:asciiTheme="majorHAnsi" w:hAnsiTheme="majorHAnsi" w:cstheme="majorHAnsi"/>
              </w:rPr>
              <w:t>Taxin</w:t>
            </w:r>
            <w:proofErr w:type="spellEnd"/>
          </w:p>
        </w:tc>
        <w:tc>
          <w:tcPr>
            <w:tcW w:w="1256" w:type="dxa"/>
          </w:tcPr>
          <w:p w14:paraId="505C65BE" w14:textId="3B8C319C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11</w:t>
            </w:r>
          </w:p>
        </w:tc>
        <w:tc>
          <w:tcPr>
            <w:tcW w:w="613" w:type="dxa"/>
          </w:tcPr>
          <w:p w14:paraId="03B80644" w14:textId="0C57FDC6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36EC50A3" w14:textId="77777777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0626F" w:rsidRPr="00F47844" w14:paraId="657EE351" w14:textId="750E6923" w:rsidTr="00B02A43">
        <w:trPr>
          <w:trHeight w:val="576"/>
          <w:jc w:val="center"/>
        </w:trPr>
        <w:tc>
          <w:tcPr>
            <w:tcW w:w="2337" w:type="dxa"/>
          </w:tcPr>
          <w:p w14:paraId="310BB6F7" w14:textId="4FE37709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4:00 PM</w:t>
            </w:r>
          </w:p>
        </w:tc>
        <w:tc>
          <w:tcPr>
            <w:tcW w:w="2787" w:type="dxa"/>
          </w:tcPr>
          <w:p w14:paraId="2976E072" w14:textId="308D0B1E" w:rsidR="0000626F" w:rsidRPr="009F63F2" w:rsidRDefault="009F63F2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9F63F2">
              <w:rPr>
                <w:rFonts w:asciiTheme="majorHAnsi" w:hAnsiTheme="majorHAnsi" w:cstheme="majorHAnsi"/>
              </w:rPr>
              <w:t>Data-Driven Treatment of the Airway Compromised Pediatric Patient</w:t>
            </w:r>
          </w:p>
        </w:tc>
        <w:tc>
          <w:tcPr>
            <w:tcW w:w="2353" w:type="dxa"/>
          </w:tcPr>
          <w:p w14:paraId="508D5087" w14:textId="7F2A5837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Bret Christensen and Nicci Suave</w:t>
            </w:r>
          </w:p>
        </w:tc>
        <w:tc>
          <w:tcPr>
            <w:tcW w:w="1256" w:type="dxa"/>
          </w:tcPr>
          <w:p w14:paraId="58572016" w14:textId="1687386F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7</w:t>
            </w:r>
          </w:p>
        </w:tc>
        <w:tc>
          <w:tcPr>
            <w:tcW w:w="613" w:type="dxa"/>
          </w:tcPr>
          <w:p w14:paraId="2176CC0D" w14:textId="5C8CB6F1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44" w:type="dxa"/>
          </w:tcPr>
          <w:p w14:paraId="44E451DC" w14:textId="77777777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0626F" w:rsidRPr="00F47844" w14:paraId="490F59D7" w14:textId="3D191A1B" w:rsidTr="00B02A43">
        <w:trPr>
          <w:trHeight w:val="576"/>
          <w:jc w:val="center"/>
        </w:trPr>
        <w:tc>
          <w:tcPr>
            <w:tcW w:w="2337" w:type="dxa"/>
          </w:tcPr>
          <w:p w14:paraId="522E03FB" w14:textId="6CF67029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3:30 PM</w:t>
            </w:r>
          </w:p>
        </w:tc>
        <w:tc>
          <w:tcPr>
            <w:tcW w:w="2787" w:type="dxa"/>
          </w:tcPr>
          <w:p w14:paraId="4A5B84BB" w14:textId="4539B3AE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Accounting Refresher for Dentists</w:t>
            </w:r>
          </w:p>
        </w:tc>
        <w:tc>
          <w:tcPr>
            <w:tcW w:w="2353" w:type="dxa"/>
          </w:tcPr>
          <w:p w14:paraId="33FFDDE4" w14:textId="51AEEB82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Kevin Bray</w:t>
            </w:r>
          </w:p>
        </w:tc>
        <w:tc>
          <w:tcPr>
            <w:tcW w:w="1256" w:type="dxa"/>
          </w:tcPr>
          <w:p w14:paraId="79F03324" w14:textId="3E8DB723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10</w:t>
            </w:r>
          </w:p>
        </w:tc>
        <w:tc>
          <w:tcPr>
            <w:tcW w:w="613" w:type="dxa"/>
          </w:tcPr>
          <w:p w14:paraId="0EE6D894" w14:textId="5DB79C8B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544" w:type="dxa"/>
          </w:tcPr>
          <w:p w14:paraId="070B4F09" w14:textId="77777777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0626F" w:rsidRPr="00F47844" w14:paraId="790916C7" w14:textId="60699A86" w:rsidTr="00B02A43">
        <w:trPr>
          <w:trHeight w:val="576"/>
          <w:jc w:val="center"/>
        </w:trPr>
        <w:tc>
          <w:tcPr>
            <w:tcW w:w="2337" w:type="dxa"/>
          </w:tcPr>
          <w:p w14:paraId="7EDBAFDB" w14:textId="6CBBCE3F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2:00 PM – 4:30 PM</w:t>
            </w:r>
          </w:p>
        </w:tc>
        <w:tc>
          <w:tcPr>
            <w:tcW w:w="2787" w:type="dxa"/>
          </w:tcPr>
          <w:p w14:paraId="4CF67219" w14:textId="7BE42DC3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Clinical Endo (Part 2): Clean It, Seal It, Fill It</w:t>
            </w:r>
          </w:p>
        </w:tc>
        <w:tc>
          <w:tcPr>
            <w:tcW w:w="2353" w:type="dxa"/>
          </w:tcPr>
          <w:p w14:paraId="25840792" w14:textId="7BBC7AD0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Ryan Walsh</w:t>
            </w:r>
          </w:p>
        </w:tc>
        <w:tc>
          <w:tcPr>
            <w:tcW w:w="1256" w:type="dxa"/>
          </w:tcPr>
          <w:p w14:paraId="55232163" w14:textId="08C069D6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Skybridge BR</w:t>
            </w:r>
          </w:p>
        </w:tc>
        <w:tc>
          <w:tcPr>
            <w:tcW w:w="613" w:type="dxa"/>
          </w:tcPr>
          <w:p w14:paraId="3FC4B964" w14:textId="58A8FC59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2.5</w:t>
            </w:r>
          </w:p>
        </w:tc>
        <w:tc>
          <w:tcPr>
            <w:tcW w:w="1544" w:type="dxa"/>
          </w:tcPr>
          <w:p w14:paraId="4E59E7C9" w14:textId="77777777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0626F" w:rsidRPr="00F47844" w14:paraId="3F06B439" w14:textId="1EDFE9DE" w:rsidTr="00B02A43">
        <w:trPr>
          <w:trHeight w:val="576"/>
          <w:jc w:val="center"/>
        </w:trPr>
        <w:tc>
          <w:tcPr>
            <w:tcW w:w="2337" w:type="dxa"/>
          </w:tcPr>
          <w:p w14:paraId="3B550D18" w14:textId="7F3CCF96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3:45 PM – 4:45 PM</w:t>
            </w:r>
          </w:p>
        </w:tc>
        <w:tc>
          <w:tcPr>
            <w:tcW w:w="2787" w:type="dxa"/>
          </w:tcPr>
          <w:p w14:paraId="48E42364" w14:textId="5AF4A860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Kiss the Verification Jig Goodbye</w:t>
            </w:r>
          </w:p>
        </w:tc>
        <w:tc>
          <w:tcPr>
            <w:tcW w:w="2353" w:type="dxa"/>
          </w:tcPr>
          <w:p w14:paraId="732E8CB7" w14:textId="76EC4084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Nick Grishin</w:t>
            </w:r>
          </w:p>
        </w:tc>
        <w:tc>
          <w:tcPr>
            <w:tcW w:w="1256" w:type="dxa"/>
          </w:tcPr>
          <w:p w14:paraId="5BD93D11" w14:textId="6073F965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12</w:t>
            </w:r>
          </w:p>
        </w:tc>
        <w:tc>
          <w:tcPr>
            <w:tcW w:w="613" w:type="dxa"/>
          </w:tcPr>
          <w:p w14:paraId="3808A74B" w14:textId="5C3371D4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0F1BB913" w14:textId="77777777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0626F" w:rsidRPr="00F47844" w14:paraId="04B79194" w14:textId="040928DC" w:rsidTr="00B02A43">
        <w:trPr>
          <w:trHeight w:val="576"/>
          <w:jc w:val="center"/>
        </w:trPr>
        <w:tc>
          <w:tcPr>
            <w:tcW w:w="2337" w:type="dxa"/>
          </w:tcPr>
          <w:p w14:paraId="41129F25" w14:textId="115881E2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3:45 PM – 5:00 PM</w:t>
            </w:r>
          </w:p>
        </w:tc>
        <w:tc>
          <w:tcPr>
            <w:tcW w:w="2787" w:type="dxa"/>
          </w:tcPr>
          <w:p w14:paraId="02702942" w14:textId="0B7B678A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Restorative Space: Planning with Room Concept</w:t>
            </w:r>
          </w:p>
        </w:tc>
        <w:tc>
          <w:tcPr>
            <w:tcW w:w="2353" w:type="dxa"/>
          </w:tcPr>
          <w:p w14:paraId="23EB8226" w14:textId="183FC199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Joseph Lee</w:t>
            </w:r>
          </w:p>
        </w:tc>
        <w:tc>
          <w:tcPr>
            <w:tcW w:w="1256" w:type="dxa"/>
          </w:tcPr>
          <w:p w14:paraId="1CECB5FD" w14:textId="60F2C15A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4</w:t>
            </w:r>
          </w:p>
        </w:tc>
        <w:tc>
          <w:tcPr>
            <w:tcW w:w="613" w:type="dxa"/>
          </w:tcPr>
          <w:p w14:paraId="400E6EA5" w14:textId="00BB8A8C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44" w:type="dxa"/>
          </w:tcPr>
          <w:p w14:paraId="6E714275" w14:textId="77777777" w:rsidR="0000626F" w:rsidRPr="00F47844" w:rsidRDefault="0000626F" w:rsidP="0000626F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14:paraId="76032FCC" w14:textId="77777777" w:rsidR="00C67FDE" w:rsidRPr="00F47844" w:rsidRDefault="00C67FDE" w:rsidP="003B6CC9">
      <w:pPr>
        <w:pStyle w:val="NoSpacing"/>
        <w:rPr>
          <w:rFonts w:asciiTheme="majorHAnsi" w:eastAsiaTheme="majorEastAsia" w:hAnsiTheme="majorHAnsi" w:cstheme="majorHAnsi"/>
          <w:b/>
          <w:bCs/>
          <w:color w:val="4F81BD" w:themeColor="accent1"/>
          <w:sz w:val="32"/>
          <w:szCs w:val="32"/>
        </w:rPr>
      </w:pPr>
      <w:r w:rsidRPr="00F47844">
        <w:rPr>
          <w:rFonts w:asciiTheme="majorHAnsi" w:hAnsiTheme="majorHAnsi" w:cstheme="majorHAnsi"/>
          <w:sz w:val="32"/>
          <w:szCs w:val="32"/>
        </w:rPr>
        <w:br w:type="page"/>
      </w:r>
    </w:p>
    <w:p w14:paraId="4A589722" w14:textId="67B9F09A" w:rsidR="001E10EA" w:rsidRPr="00F47844" w:rsidRDefault="00000000" w:rsidP="00F47844">
      <w:pPr>
        <w:pStyle w:val="Heading2"/>
        <w:jc w:val="center"/>
        <w:rPr>
          <w:rFonts w:cstheme="majorHAnsi"/>
        </w:rPr>
      </w:pPr>
      <w:r w:rsidRPr="00F47844">
        <w:rPr>
          <w:rFonts w:cstheme="majorHAnsi"/>
          <w:sz w:val="32"/>
          <w:szCs w:val="32"/>
        </w:rPr>
        <w:lastRenderedPageBreak/>
        <w:t>SATURDAY, APR</w:t>
      </w:r>
      <w:r w:rsidR="004633E3" w:rsidRPr="00F47844">
        <w:rPr>
          <w:rFonts w:cstheme="majorHAnsi"/>
          <w:sz w:val="32"/>
          <w:szCs w:val="32"/>
        </w:rPr>
        <w:t xml:space="preserve">IL </w:t>
      </w:r>
      <w:r w:rsidRPr="00F47844">
        <w:rPr>
          <w:rFonts w:cstheme="majorHAnsi"/>
          <w:sz w:val="32"/>
          <w:szCs w:val="32"/>
        </w:rPr>
        <w:t>26, 2025</w:t>
      </w:r>
    </w:p>
    <w:tbl>
      <w:tblPr>
        <w:tblStyle w:val="PlainTable2"/>
        <w:tblW w:w="10959" w:type="dxa"/>
        <w:jc w:val="center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20"/>
        <w:gridCol w:w="2700"/>
        <w:gridCol w:w="2340"/>
        <w:gridCol w:w="1260"/>
        <w:gridCol w:w="630"/>
        <w:gridCol w:w="1609"/>
      </w:tblGrid>
      <w:tr w:rsidR="00FB2617" w:rsidRPr="00F47844" w14:paraId="0470F65F" w14:textId="2CF54F2D" w:rsidTr="00B02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544BD340" w14:textId="4796D052" w:rsidR="00FB2617" w:rsidRPr="00F47844" w:rsidRDefault="00F47844" w:rsidP="007A31D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7BF42619" w14:textId="6C664E2A" w:rsidR="00FB2617" w:rsidRPr="00F47844" w:rsidRDefault="00F47844" w:rsidP="007A31D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sz w:val="24"/>
                <w:szCs w:val="24"/>
              </w:rPr>
              <w:t>COURSE NAME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606683D7" w14:textId="235D06ED" w:rsidR="00FB2617" w:rsidRPr="00F47844" w:rsidRDefault="00F47844" w:rsidP="007A31D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sz w:val="24"/>
                <w:szCs w:val="24"/>
              </w:rPr>
              <w:t>SPEAKER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57DCCB8F" w14:textId="147B6E33" w:rsidR="00FB2617" w:rsidRPr="00F47844" w:rsidRDefault="00F47844" w:rsidP="007A31D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sz w:val="24"/>
                <w:szCs w:val="24"/>
              </w:rPr>
              <w:t>LOCATION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4C7A21D6" w14:textId="3F131D5A" w:rsidR="00FB2617" w:rsidRPr="00F47844" w:rsidRDefault="00F47844" w:rsidP="007A31D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sz w:val="24"/>
                <w:szCs w:val="24"/>
              </w:rPr>
              <w:t>CE</w:t>
            </w:r>
          </w:p>
        </w:tc>
        <w:tc>
          <w:tcPr>
            <w:tcW w:w="1609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59EB4BA3" w14:textId="22A1F3C7" w:rsidR="00FB2617" w:rsidRPr="00F47844" w:rsidRDefault="00F47844" w:rsidP="007A31D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7844">
              <w:rPr>
                <w:rFonts w:asciiTheme="majorHAnsi" w:hAnsiTheme="majorHAnsi" w:cstheme="majorHAnsi"/>
                <w:sz w:val="24"/>
                <w:szCs w:val="24"/>
              </w:rPr>
              <w:t>CODE</w:t>
            </w:r>
          </w:p>
        </w:tc>
      </w:tr>
      <w:tr w:rsidR="00FB2617" w:rsidRPr="00F47844" w14:paraId="63723B6B" w14:textId="36DD14C1" w:rsidTr="00B02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CA85600" w14:textId="77777777" w:rsidR="00FB2617" w:rsidRPr="00F47844" w:rsidRDefault="00FB2617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  <w:b w:val="0"/>
              </w:rPr>
              <w:t>8:00 AM – 10:30 AM</w:t>
            </w:r>
          </w:p>
        </w:tc>
        <w:tc>
          <w:tcPr>
            <w:tcW w:w="270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0F846BE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Offensive Dentistry</w:t>
            </w:r>
          </w:p>
        </w:tc>
        <w:tc>
          <w:tcPr>
            <w:tcW w:w="234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FBED3E5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Brian Novy</w:t>
            </w:r>
          </w:p>
        </w:tc>
        <w:tc>
          <w:tcPr>
            <w:tcW w:w="126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6D3CF1C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Birch Ballroom</w:t>
            </w:r>
          </w:p>
        </w:tc>
        <w:tc>
          <w:tcPr>
            <w:tcW w:w="63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6BD339F" w14:textId="113B4078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2.5</w:t>
            </w:r>
          </w:p>
        </w:tc>
        <w:tc>
          <w:tcPr>
            <w:tcW w:w="160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A720D19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B2617" w:rsidRPr="00F47844" w14:paraId="79199969" w14:textId="60CF35E1" w:rsidTr="00B02A4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05E5DDA" w14:textId="77777777" w:rsidR="00FB2617" w:rsidRPr="00F47844" w:rsidRDefault="00FB2617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  <w:b w:val="0"/>
              </w:rPr>
              <w:t>8:30 AM – 2:00 PM</w:t>
            </w:r>
          </w:p>
        </w:tc>
        <w:tc>
          <w:tcPr>
            <w:tcW w:w="270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F432FD7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Dental Sleep Medicine</w:t>
            </w:r>
          </w:p>
        </w:tc>
        <w:tc>
          <w:tcPr>
            <w:tcW w:w="234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F8F150F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Eugene Santucci</w:t>
            </w:r>
          </w:p>
        </w:tc>
        <w:tc>
          <w:tcPr>
            <w:tcW w:w="126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F27C500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3</w:t>
            </w:r>
          </w:p>
        </w:tc>
        <w:tc>
          <w:tcPr>
            <w:tcW w:w="63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3BD880F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4.5</w:t>
            </w:r>
          </w:p>
        </w:tc>
        <w:tc>
          <w:tcPr>
            <w:tcW w:w="160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852F067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B2617" w:rsidRPr="00F47844" w14:paraId="2BE87A35" w14:textId="54EFA944" w:rsidTr="00B02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61F5BE9" w14:textId="77777777" w:rsidR="00FB2617" w:rsidRPr="00F47844" w:rsidRDefault="00FB2617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  <w:b w:val="0"/>
              </w:rPr>
              <w:t>11:30 AM – 2:00 PM</w:t>
            </w:r>
          </w:p>
        </w:tc>
        <w:tc>
          <w:tcPr>
            <w:tcW w:w="270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C15E2C4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Nobody Caries</w:t>
            </w:r>
          </w:p>
        </w:tc>
        <w:tc>
          <w:tcPr>
            <w:tcW w:w="234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EA97356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Dr. Brian Novy</w:t>
            </w:r>
          </w:p>
        </w:tc>
        <w:tc>
          <w:tcPr>
            <w:tcW w:w="126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5BA86ED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Birch Ballroom</w:t>
            </w:r>
          </w:p>
        </w:tc>
        <w:tc>
          <w:tcPr>
            <w:tcW w:w="63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FD72662" w14:textId="2C86F083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2.5</w:t>
            </w:r>
          </w:p>
        </w:tc>
        <w:tc>
          <w:tcPr>
            <w:tcW w:w="160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93D7A56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B2617" w:rsidRPr="00F47844" w14:paraId="1446ECDC" w14:textId="52031E83" w:rsidTr="00B02A4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0A51FCB" w14:textId="77777777" w:rsidR="00FB2617" w:rsidRPr="00F47844" w:rsidRDefault="00FB2617" w:rsidP="007A31D4">
            <w:pPr>
              <w:pStyle w:val="NoSpacing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  <w:b w:val="0"/>
              </w:rPr>
              <w:t>8:00 AM – 2:00 PM</w:t>
            </w:r>
          </w:p>
        </w:tc>
        <w:tc>
          <w:tcPr>
            <w:tcW w:w="270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9C16EBD" w14:textId="4A5A8D40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proofErr w:type="spellStart"/>
            <w:r w:rsidRPr="00F47844">
              <w:rPr>
                <w:rFonts w:asciiTheme="majorHAnsi" w:hAnsiTheme="majorHAnsi" w:cstheme="majorHAnsi"/>
              </w:rPr>
              <w:t>iTOP</w:t>
            </w:r>
            <w:proofErr w:type="spellEnd"/>
            <w:r w:rsidRPr="00F47844">
              <w:rPr>
                <w:rFonts w:asciiTheme="majorHAnsi" w:hAnsiTheme="majorHAnsi" w:cstheme="majorHAnsi"/>
              </w:rPr>
              <w:t>: Patient Education Hands-on ($25) Pre-Registration Required</w:t>
            </w:r>
          </w:p>
        </w:tc>
        <w:tc>
          <w:tcPr>
            <w:tcW w:w="234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CC200C7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 xml:space="preserve">Sarah Jackson &amp; Futun </w:t>
            </w:r>
            <w:proofErr w:type="spellStart"/>
            <w:r w:rsidRPr="00F47844">
              <w:rPr>
                <w:rFonts w:asciiTheme="majorHAnsi" w:hAnsiTheme="majorHAnsi" w:cstheme="majorHAnsi"/>
              </w:rPr>
              <w:t>Alkhalifah</w:t>
            </w:r>
            <w:proofErr w:type="spellEnd"/>
          </w:p>
        </w:tc>
        <w:tc>
          <w:tcPr>
            <w:tcW w:w="126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9A4D45F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MR 12</w:t>
            </w:r>
          </w:p>
        </w:tc>
        <w:tc>
          <w:tcPr>
            <w:tcW w:w="63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3740094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0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CB67150" w14:textId="77777777" w:rsidR="00FB2617" w:rsidRPr="00F47844" w:rsidRDefault="00FB2617" w:rsidP="007A31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B2617" w:rsidRPr="00F47844" w14:paraId="3087BF3E" w14:textId="52B77DBC" w:rsidTr="00B02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9FDC17F" w14:textId="77777777" w:rsidR="00FB2617" w:rsidRPr="00F47844" w:rsidRDefault="00FB2617" w:rsidP="007A31D4">
            <w:pPr>
              <w:pStyle w:val="NoSpacing"/>
              <w:rPr>
                <w:rFonts w:asciiTheme="majorHAnsi" w:hAnsiTheme="majorHAnsi" w:cstheme="majorHAnsi"/>
                <w:bCs w:val="0"/>
              </w:rPr>
            </w:pPr>
            <w:r w:rsidRPr="00F47844">
              <w:rPr>
                <w:rFonts w:asciiTheme="majorHAnsi" w:hAnsiTheme="majorHAnsi" w:cstheme="majorHAnsi"/>
                <w:b w:val="0"/>
              </w:rPr>
              <w:t>8:00 AM – 11:00 AM</w:t>
            </w:r>
          </w:p>
          <w:p w14:paraId="7FF96525" w14:textId="77777777" w:rsidR="00FB2617" w:rsidRPr="00F47844" w:rsidRDefault="00FB2617" w:rsidP="007A31D4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DAA499C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Basic Life Support</w:t>
            </w:r>
          </w:p>
        </w:tc>
        <w:tc>
          <w:tcPr>
            <w:tcW w:w="234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8D6A13E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Elly Slama</w:t>
            </w:r>
          </w:p>
        </w:tc>
        <w:tc>
          <w:tcPr>
            <w:tcW w:w="126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CF48A82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Redwood BR</w:t>
            </w:r>
          </w:p>
        </w:tc>
        <w:tc>
          <w:tcPr>
            <w:tcW w:w="63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F257CA6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47844">
              <w:rPr>
                <w:rFonts w:asciiTheme="majorHAnsi" w:hAnsiTheme="majorHAnsi" w:cstheme="majorHAnsi"/>
              </w:rPr>
              <w:t>3</w:t>
            </w:r>
          </w:p>
          <w:p w14:paraId="5C7285E6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60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45F75BA" w14:textId="77777777" w:rsidR="00FB2617" w:rsidRPr="00F47844" w:rsidRDefault="00FB2617" w:rsidP="007A31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62C07C92" w14:textId="77777777" w:rsidR="00C55465" w:rsidRDefault="00C55465"/>
    <w:sectPr w:rsidR="00C55465" w:rsidSect="00A8771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B059" w14:textId="77777777" w:rsidR="004F458F" w:rsidRDefault="004F458F" w:rsidP="004633E3">
      <w:pPr>
        <w:spacing w:after="0" w:line="240" w:lineRule="auto"/>
      </w:pPr>
      <w:r>
        <w:separator/>
      </w:r>
    </w:p>
  </w:endnote>
  <w:endnote w:type="continuationSeparator" w:id="0">
    <w:p w14:paraId="41085128" w14:textId="77777777" w:rsidR="004F458F" w:rsidRDefault="004F458F" w:rsidP="0046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6B29" w14:textId="131AF091" w:rsidR="00560F11" w:rsidRPr="007B0D17" w:rsidRDefault="00A63FBF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F452C7" wp14:editId="71FCD55D">
          <wp:simplePos x="0" y="0"/>
          <wp:positionH relativeFrom="column">
            <wp:posOffset>568960</wp:posOffset>
          </wp:positionH>
          <wp:positionV relativeFrom="paragraph">
            <wp:posOffset>-198120</wp:posOffset>
          </wp:positionV>
          <wp:extent cx="861695" cy="419100"/>
          <wp:effectExtent l="0" t="0" r="0" b="0"/>
          <wp:wrapSquare wrapText="bothSides"/>
          <wp:docPr id="1597129535" name="Picture 1" descr="A logo with blue and orang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129535" name="Picture 1" descr="A logo with blue and orange letter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6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867376A" wp14:editId="5AF90E2B">
              <wp:simplePos x="0" y="0"/>
              <wp:positionH relativeFrom="column">
                <wp:posOffset>1447800</wp:posOffset>
              </wp:positionH>
              <wp:positionV relativeFrom="paragraph">
                <wp:posOffset>-293370</wp:posOffset>
              </wp:positionV>
              <wp:extent cx="4067175" cy="59563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391B3" w14:textId="77777777" w:rsidR="0032313C" w:rsidRDefault="0032313C" w:rsidP="00A63FB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DA0C4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Approved PACE Program Provider</w:t>
                          </w:r>
                        </w:p>
                        <w:p w14:paraId="6BF2B168" w14:textId="2C5427F6" w:rsidR="0032313C" w:rsidRPr="00DA0C4D" w:rsidRDefault="0032313C" w:rsidP="00A63FB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A0C4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FAGD/MAGD Credit Approval does not imply acceptance by state or provincial board of dentistry or AGD endorsement. Provider ID: #212500</w:t>
                          </w:r>
                        </w:p>
                        <w:p w14:paraId="64B792F0" w14:textId="69729608" w:rsidR="00DA0C4D" w:rsidRDefault="00DA0C4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737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pt;margin-top:-23.1pt;width:320.25pt;height:4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" stroked="f">
              <v:textbox>
                <w:txbxContent>
                  <w:p w14:paraId="639391B3" w14:textId="77777777" w:rsidR="0032313C" w:rsidRDefault="0032313C" w:rsidP="00A63FB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DA0C4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Approved PACE Program Provider</w:t>
                    </w:r>
                  </w:p>
                  <w:p w14:paraId="6BF2B168" w14:textId="2C5427F6" w:rsidR="0032313C" w:rsidRPr="00DA0C4D" w:rsidRDefault="0032313C" w:rsidP="00A63FB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A0C4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FAGD/MAGD Credit Approval does not imply acceptance by state or provincial board of dentistry or AGD endorsement. Provider ID: #212500</w:t>
                    </w:r>
                  </w:p>
                  <w:p w14:paraId="64B792F0" w14:textId="69729608" w:rsidR="00DA0C4D" w:rsidRDefault="00DA0C4D"/>
                </w:txbxContent>
              </v:textbox>
              <w10:wrap type="square"/>
            </v:shape>
          </w:pict>
        </mc:Fallback>
      </mc:AlternateContent>
    </w:r>
    <w:r w:rsidR="00E46BD4">
      <w:t xml:space="preserve"> </w:t>
    </w:r>
    <w:r w:rsidR="007B0D17">
      <w:t xml:space="preserve"> </w:t>
    </w:r>
    <w:r w:rsidR="00E46B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48969" w14:textId="77777777" w:rsidR="004F458F" w:rsidRDefault="004F458F" w:rsidP="004633E3">
      <w:pPr>
        <w:spacing w:after="0" w:line="240" w:lineRule="auto"/>
      </w:pPr>
      <w:r>
        <w:separator/>
      </w:r>
    </w:p>
  </w:footnote>
  <w:footnote w:type="continuationSeparator" w:id="0">
    <w:p w14:paraId="14B0E9FE" w14:textId="77777777" w:rsidR="004F458F" w:rsidRDefault="004F458F" w:rsidP="0046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B3AF" w14:textId="41537F23" w:rsidR="00307E99" w:rsidRDefault="00453045" w:rsidP="00E21ADD">
    <w:pPr>
      <w:spacing w:after="0" w:line="240" w:lineRule="auto"/>
      <w:rPr>
        <w:rFonts w:asciiTheme="majorHAnsi" w:hAnsiTheme="majorHAnsi" w:cstheme="majorHAnsi"/>
        <w:b/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ajorHAnsi" w:hAnsiTheme="majorHAnsi" w:cstheme="majorHAnsi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5168" behindDoc="0" locked="0" layoutInCell="1" allowOverlap="1" wp14:anchorId="5BBBC677" wp14:editId="1B43E8C7">
          <wp:simplePos x="0" y="0"/>
          <wp:positionH relativeFrom="column">
            <wp:posOffset>2314575</wp:posOffset>
          </wp:positionH>
          <wp:positionV relativeFrom="paragraph">
            <wp:posOffset>-142875</wp:posOffset>
          </wp:positionV>
          <wp:extent cx="1314450" cy="448683"/>
          <wp:effectExtent l="0" t="0" r="0" b="8890"/>
          <wp:wrapSquare wrapText="bothSides"/>
          <wp:docPr id="447885895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85895" name="Picture 2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448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7DA4C5" w14:textId="51B25429" w:rsidR="00E75BAE" w:rsidRPr="00D340AA" w:rsidRDefault="00E75BAE" w:rsidP="00D340AA">
    <w:pPr>
      <w:spacing w:after="0" w:line="240" w:lineRule="auto"/>
      <w:jc w:val="center"/>
      <w:rPr>
        <w:rFonts w:ascii="Aptos Narrow" w:hAnsi="Aptos Narrow"/>
        <w:b/>
        <w:bCs/>
        <w:sz w:val="28"/>
        <w:szCs w:val="28"/>
      </w:rPr>
    </w:pPr>
    <w:r w:rsidRPr="00D340AA">
      <w:rPr>
        <w:rFonts w:ascii="Aptos Narrow" w:hAnsi="Aptos Narrow"/>
        <w:b/>
        <w:bCs/>
        <w:sz w:val="28"/>
        <w:szCs w:val="28"/>
      </w:rPr>
      <w:t>CE TRACKING FORM</w:t>
    </w:r>
  </w:p>
  <w:p w14:paraId="08B68178" w14:textId="77777777" w:rsidR="00797AD5" w:rsidRDefault="00E21ADD" w:rsidP="00D340AA">
    <w:pPr>
      <w:spacing w:after="0" w:line="240" w:lineRule="auto"/>
      <w:jc w:val="center"/>
      <w:rPr>
        <w:rFonts w:ascii="Aptos Narrow" w:hAnsi="Aptos Narrow"/>
      </w:rPr>
    </w:pPr>
    <w:r w:rsidRPr="00D340AA">
      <w:rPr>
        <w:rFonts w:ascii="Aptos Narrow" w:hAnsi="Aptos Narrow"/>
      </w:rPr>
      <w:t xml:space="preserve">At the conclusion of each session, the instructor will provide a </w:t>
    </w:r>
    <w:r w:rsidR="00307E99" w:rsidRPr="00D042D6">
      <w:rPr>
        <w:rFonts w:ascii="Aptos Narrow" w:hAnsi="Aptos Narrow"/>
      </w:rPr>
      <w:t xml:space="preserve">unique </w:t>
    </w:r>
    <w:r w:rsidRPr="00D042D6">
      <w:rPr>
        <w:rFonts w:ascii="Aptos Narrow" w:hAnsi="Aptos Narrow"/>
      </w:rPr>
      <w:t>verification code</w:t>
    </w:r>
    <w:r w:rsidRPr="00D340AA">
      <w:rPr>
        <w:rFonts w:ascii="Aptos Narrow" w:hAnsi="Aptos Narrow"/>
      </w:rPr>
      <w:t xml:space="preserve">. </w:t>
    </w:r>
  </w:p>
  <w:p w14:paraId="32F32D35" w14:textId="332F2D0D" w:rsidR="00C27CA3" w:rsidRPr="00D340AA" w:rsidRDefault="00E21ADD" w:rsidP="00D340AA">
    <w:pPr>
      <w:spacing w:after="0" w:line="240" w:lineRule="auto"/>
      <w:jc w:val="center"/>
      <w:rPr>
        <w:rFonts w:ascii="Aptos Narrow" w:hAnsi="Aptos Narrow"/>
      </w:rPr>
    </w:pPr>
    <w:r w:rsidRPr="00D340AA">
      <w:rPr>
        <w:rFonts w:ascii="Aptos Narrow" w:hAnsi="Aptos Narrow"/>
      </w:rPr>
      <w:t xml:space="preserve">Please record this code </w:t>
    </w:r>
    <w:r w:rsidR="00797AD5">
      <w:rPr>
        <w:rFonts w:ascii="Aptos Narrow" w:hAnsi="Aptos Narrow"/>
      </w:rPr>
      <w:t xml:space="preserve">in the “CODE” column for each session you </w:t>
    </w:r>
    <w:r w:rsidR="00405F72">
      <w:rPr>
        <w:rFonts w:ascii="Aptos Narrow" w:hAnsi="Aptos Narrow"/>
      </w:rPr>
      <w:t>attend.</w:t>
    </w:r>
  </w:p>
  <w:p w14:paraId="1BB3B915" w14:textId="6226C8C5" w:rsidR="004E36AA" w:rsidRDefault="004E36AA" w:rsidP="004E36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4250446">
    <w:abstractNumId w:val="8"/>
  </w:num>
  <w:num w:numId="2" w16cid:durableId="1382172375">
    <w:abstractNumId w:val="6"/>
  </w:num>
  <w:num w:numId="3" w16cid:durableId="43524480">
    <w:abstractNumId w:val="5"/>
  </w:num>
  <w:num w:numId="4" w16cid:durableId="1121847875">
    <w:abstractNumId w:val="4"/>
  </w:num>
  <w:num w:numId="5" w16cid:durableId="846796570">
    <w:abstractNumId w:val="7"/>
  </w:num>
  <w:num w:numId="6" w16cid:durableId="325864623">
    <w:abstractNumId w:val="3"/>
  </w:num>
  <w:num w:numId="7" w16cid:durableId="1155608006">
    <w:abstractNumId w:val="2"/>
  </w:num>
  <w:num w:numId="8" w16cid:durableId="154498650">
    <w:abstractNumId w:val="1"/>
  </w:num>
  <w:num w:numId="9" w16cid:durableId="23247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1B2"/>
    <w:rsid w:val="0000626F"/>
    <w:rsid w:val="000143B1"/>
    <w:rsid w:val="00023E59"/>
    <w:rsid w:val="00034616"/>
    <w:rsid w:val="00035B15"/>
    <w:rsid w:val="0006063C"/>
    <w:rsid w:val="00066CA0"/>
    <w:rsid w:val="000838F1"/>
    <w:rsid w:val="000D5E06"/>
    <w:rsid w:val="001236D8"/>
    <w:rsid w:val="0015074B"/>
    <w:rsid w:val="001A6826"/>
    <w:rsid w:val="001B193E"/>
    <w:rsid w:val="001C1F76"/>
    <w:rsid w:val="001D7B34"/>
    <w:rsid w:val="001E10EA"/>
    <w:rsid w:val="001E354A"/>
    <w:rsid w:val="00210D37"/>
    <w:rsid w:val="002128E1"/>
    <w:rsid w:val="00216203"/>
    <w:rsid w:val="00267064"/>
    <w:rsid w:val="00267CBD"/>
    <w:rsid w:val="0029639D"/>
    <w:rsid w:val="002B0DBE"/>
    <w:rsid w:val="002C78EB"/>
    <w:rsid w:val="002F394A"/>
    <w:rsid w:val="00307E99"/>
    <w:rsid w:val="0032313C"/>
    <w:rsid w:val="00326F90"/>
    <w:rsid w:val="0033026A"/>
    <w:rsid w:val="00335563"/>
    <w:rsid w:val="003668B0"/>
    <w:rsid w:val="003B137D"/>
    <w:rsid w:val="003B6CC9"/>
    <w:rsid w:val="003D5336"/>
    <w:rsid w:val="00405F72"/>
    <w:rsid w:val="00453045"/>
    <w:rsid w:val="004633E3"/>
    <w:rsid w:val="004A1FEE"/>
    <w:rsid w:val="004E36AA"/>
    <w:rsid w:val="004F458F"/>
    <w:rsid w:val="0050396A"/>
    <w:rsid w:val="00560F11"/>
    <w:rsid w:val="00576C30"/>
    <w:rsid w:val="005D145B"/>
    <w:rsid w:val="006A4B2F"/>
    <w:rsid w:val="006F1008"/>
    <w:rsid w:val="007274C7"/>
    <w:rsid w:val="0074280F"/>
    <w:rsid w:val="00760BF4"/>
    <w:rsid w:val="00797AD5"/>
    <w:rsid w:val="007A31D4"/>
    <w:rsid w:val="007B0D17"/>
    <w:rsid w:val="007C4901"/>
    <w:rsid w:val="007E3FC2"/>
    <w:rsid w:val="00871675"/>
    <w:rsid w:val="008A5D84"/>
    <w:rsid w:val="008B54FA"/>
    <w:rsid w:val="008B748C"/>
    <w:rsid w:val="008E4442"/>
    <w:rsid w:val="00910CDC"/>
    <w:rsid w:val="00955011"/>
    <w:rsid w:val="009A528F"/>
    <w:rsid w:val="009F63F2"/>
    <w:rsid w:val="00A03DF3"/>
    <w:rsid w:val="00A17913"/>
    <w:rsid w:val="00A33F00"/>
    <w:rsid w:val="00A536F7"/>
    <w:rsid w:val="00A63FBF"/>
    <w:rsid w:val="00A8771E"/>
    <w:rsid w:val="00AA0F8B"/>
    <w:rsid w:val="00AA1D8D"/>
    <w:rsid w:val="00AF09E8"/>
    <w:rsid w:val="00B02A43"/>
    <w:rsid w:val="00B2742F"/>
    <w:rsid w:val="00B47730"/>
    <w:rsid w:val="00B6156B"/>
    <w:rsid w:val="00B81D1C"/>
    <w:rsid w:val="00B93864"/>
    <w:rsid w:val="00BA7B71"/>
    <w:rsid w:val="00BF249F"/>
    <w:rsid w:val="00C27CA3"/>
    <w:rsid w:val="00C435BE"/>
    <w:rsid w:val="00C55465"/>
    <w:rsid w:val="00C67FDE"/>
    <w:rsid w:val="00CB0664"/>
    <w:rsid w:val="00CB22A6"/>
    <w:rsid w:val="00CB3072"/>
    <w:rsid w:val="00D042D6"/>
    <w:rsid w:val="00D25FD4"/>
    <w:rsid w:val="00D340AA"/>
    <w:rsid w:val="00D766AF"/>
    <w:rsid w:val="00DA0C4D"/>
    <w:rsid w:val="00DE44C3"/>
    <w:rsid w:val="00DE5834"/>
    <w:rsid w:val="00E21ADD"/>
    <w:rsid w:val="00E46BD4"/>
    <w:rsid w:val="00E75BAE"/>
    <w:rsid w:val="00EC4084"/>
    <w:rsid w:val="00F236CA"/>
    <w:rsid w:val="00F47844"/>
    <w:rsid w:val="00FB2617"/>
    <w:rsid w:val="00FC693F"/>
    <w:rsid w:val="00FD1760"/>
    <w:rsid w:val="00FD5BB2"/>
    <w:rsid w:val="00FE3228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A0177D"/>
  <w14:defaultImageDpi w14:val="300"/>
  <w15:docId w15:val="{F83D09BD-6742-4F0A-B729-A448962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2">
    <w:name w:val="Plain Table 2"/>
    <w:basedOn w:val="TableNormal"/>
    <w:uiPriority w:val="99"/>
    <w:rsid w:val="004633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99"/>
    <w:rsid w:val="00FF4E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1135</Words>
  <Characters>5029</Characters>
  <Application>Microsoft Office Word</Application>
  <DocSecurity>0</DocSecurity>
  <Lines>558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Lacy Mccormick</cp:lastModifiedBy>
  <cp:revision>85</cp:revision>
  <cp:lastPrinted>2025-04-19T00:24:00Z</cp:lastPrinted>
  <dcterms:created xsi:type="dcterms:W3CDTF">2025-04-17T17:45:00Z</dcterms:created>
  <dcterms:modified xsi:type="dcterms:W3CDTF">2025-04-21T18:46:00Z</dcterms:modified>
  <cp:category/>
</cp:coreProperties>
</file>